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9955" w14:textId="c04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17 наурыздағы № 20-1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57 521 мың теңге: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52 941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57 881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360 мың теңге.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34 626 мың теңге: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33 726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35 619 мың теңге;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993 мың теңге.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55 751 мың теңге: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4 385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51 366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55 751 мың теңге;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37 649 мың теңге: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36 949 мың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38 013 мың теңге;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37 135 мың теңге: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36 030 мың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37 431 мың теңге;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48 315 мың теңге: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46 815 мың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48 924 мың теңге;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- 609 мың теңге.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Теректі ауданының Новопавлов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35 924 мың теңге: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819 мың теңге;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34 605 мың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35 991 мың теңге;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мың теңге;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мың теңге: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мың теңге.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93 698 мың теңге: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26 530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67 168 мың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102 942 мың теңге;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-9 244 мың теңге;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9 244 мың теңге: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9 244 мың теңге.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36 515 мың теңге: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35 415 мың теңге;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37 106 мың теңге;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34 872 мың теңге: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 мың теңге;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34 422 мың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34 943 мың теңге;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37 452 мың теңге: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36 852 мың теңге;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37 754 мың теңге;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Теректі ауданының Федоров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90 335 мың теңге: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79 535 мың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91 937 мың теңге; 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-1 602 мың теңге;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1 602 мың теңге: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1 602 мың теңге.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59 546 мың теңге: 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55 596 мың теңге;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60 056 мың теңге; 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- 510 мың теңге.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43 837 мың теңге: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41 637 мың теңге;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44 650 мың теңге; 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 мың теңге;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 мың теңге: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813 мың теңге.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36 379 мың теңге: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35 679 мың теңге;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37 146 мың теңге; 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-767 мың теңге;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мың теңге: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ауылдық округтердің бюджеттерінде аудандық бюджеттен берілетін субвенциялар көлемінің жалпы сомасы 474 506 мың теңге түсімдері қарастырылғаны ескерілсін, соның ішінде: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35 712 мың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37 502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24 792 мың теңге;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23 693 мың теңге;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32 975 мың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25 429 мың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 ауылдық округі – 24 582 мың теңге;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46 572 мың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22 945 мың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24 754 мың теңге;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26 218 мың теңге;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 ауылдық округі – 61 155 мың теңге;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Шалқар ауылдық округі – 22 991 мың теңге;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26 999 мың теңге;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Шаған ауылдық округі – 38 187 мың теңге.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жылға арналған ауылдық округтердің бюджеттерінде жоғары тұрған бюджеттен бөлінетін нысаналы трансферттердің түсуі ескерілсін, соның ішінде: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24 505 мың теңге: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2 243 мың теңге;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832 мың теңге;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1 180 мың теңге;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1 647 мың теңге;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1 535 мың теңге;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2 341 мың теңге;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 ауылдық округі – 1 700 мың теңге;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1 391 мың теңге;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1 233 мың теңге;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1 381 мың теңге;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1 869 мың теңге;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 ауылдық округі – 2 103 мың теңге;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Шалқар ауылдық округі – 1 289 мың теңге;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1 946 мың теңге;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Шаған ауылдық округі – 1 815 мың теңге.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179 725 мың теңге: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14 986 мың теңге;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13 032 мың теңге;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10 977 мың теңге;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8 386 мың теңге;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12 305 мың теңге;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8 260 мың теңге;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 ауылдық округі – 8 323 мың теңге;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19 205 мың теңге;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11 237 мың теңге;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8 287 мың теңге;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8 765 мың теңге;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 ауылдық округі – 16 277 мың теңге;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Шалқар ауылдық округі – 11 399 мың теңге;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12 692 мың теңге;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Шаған ауылдық округі – 15 594 мың теңге.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Теректі аудандық мәслихатының тұрақты комиссияларына әр тоқсан сайын бюджеттік бағдарламалар әкімшілерінің есебін тыңдау жүктелсін. 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2022 жылдың 1 қаңтарынан бастап қолданысқа енгізіледі.";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1-қосымша</w:t>
            </w:r>
          </w:p>
        </w:tc>
      </w:tr>
    </w:tbl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2-қосымша</w:t>
            </w:r>
          </w:p>
        </w:tc>
      </w:tr>
    </w:tbl>
    <w:bookmarkStart w:name="z33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3-қосымша</w:t>
            </w:r>
          </w:p>
        </w:tc>
      </w:tr>
    </w:tbl>
    <w:bookmarkStart w:name="z33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4-қосымша</w:t>
            </w:r>
          </w:p>
        </w:tc>
      </w:tr>
    </w:tbl>
    <w:bookmarkStart w:name="z34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Ақсоғым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5-қосымша</w:t>
            </w:r>
          </w:p>
        </w:tc>
      </w:tr>
    </w:tbl>
    <w:bookmarkStart w:name="z34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6-қосымша</w:t>
            </w:r>
          </w:p>
        </w:tc>
      </w:tr>
    </w:tbl>
    <w:bookmarkStart w:name="z34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7-қосымша</w:t>
            </w:r>
          </w:p>
        </w:tc>
      </w:tr>
    </w:tbl>
    <w:bookmarkStart w:name="z35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8-қосымша</w:t>
            </w:r>
          </w:p>
        </w:tc>
      </w:tr>
    </w:tbl>
    <w:bookmarkStart w:name="z35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9-қосымша</w:t>
            </w:r>
          </w:p>
        </w:tc>
      </w:tr>
    </w:tbl>
    <w:bookmarkStart w:name="z35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10-қосымша</w:t>
            </w:r>
          </w:p>
        </w:tc>
      </w:tr>
    </w:tbl>
    <w:bookmarkStart w:name="z36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Аңқаты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11-қосымша</w:t>
            </w:r>
          </w:p>
        </w:tc>
      </w:tr>
    </w:tbl>
    <w:bookmarkStart w:name="z36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Аңқаты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12-қосымша</w:t>
            </w:r>
          </w:p>
        </w:tc>
      </w:tr>
    </w:tbl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13-қосымша</w:t>
            </w:r>
          </w:p>
        </w:tc>
      </w:tr>
    </w:tbl>
    <w:bookmarkStart w:name="z36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Богдановка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14-қосымша</w:t>
            </w:r>
          </w:p>
        </w:tc>
      </w:tr>
    </w:tbl>
    <w:bookmarkStart w:name="z37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2024 жылға арналған Богдановка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16-қосымша</w:t>
            </w:r>
          </w:p>
        </w:tc>
      </w:tr>
    </w:tbl>
    <w:bookmarkStart w:name="z37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17-қосымша</w:t>
            </w:r>
          </w:p>
        </w:tc>
      </w:tr>
    </w:tbl>
    <w:bookmarkStart w:name="z38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18-қосымша</w:t>
            </w:r>
          </w:p>
        </w:tc>
      </w:tr>
    </w:tbl>
    <w:bookmarkStart w:name="z38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19-қосымша</w:t>
            </w:r>
          </w:p>
        </w:tc>
      </w:tr>
    </w:tbl>
    <w:bookmarkStart w:name="z38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Новопавлов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20-қосымша</w:t>
            </w:r>
          </w:p>
        </w:tc>
      </w:tr>
    </w:tbl>
    <w:bookmarkStart w:name="z39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Новопавлов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21-қосымша</w:t>
            </w:r>
          </w:p>
        </w:tc>
      </w:tr>
    </w:tbl>
    <w:bookmarkStart w:name="z3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Новопавлов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22-қосымша</w:t>
            </w:r>
          </w:p>
        </w:tc>
      </w:tr>
    </w:tbl>
    <w:bookmarkStart w:name="z39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Подстепный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23-қосымша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24-қосымша</w:t>
            </w:r>
          </w:p>
        </w:tc>
      </w:tr>
    </w:tbl>
    <w:bookmarkStart w:name="z40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25-қосымша</w:t>
            </w:r>
          </w:p>
        </w:tc>
      </w:tr>
    </w:tbl>
    <w:bookmarkStart w:name="z40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Покатиловка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26-қосымша</w:t>
            </w:r>
          </w:p>
        </w:tc>
      </w:tr>
    </w:tbl>
    <w:bookmarkStart w:name="z40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27-қосымша</w:t>
            </w:r>
          </w:p>
        </w:tc>
      </w:tr>
    </w:tbl>
    <w:bookmarkStart w:name="z41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28-қосымша</w:t>
            </w:r>
          </w:p>
        </w:tc>
      </w:tr>
    </w:tbl>
    <w:bookmarkStart w:name="z41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Приречный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29-қосымша</w:t>
            </w:r>
          </w:p>
        </w:tc>
      </w:tr>
    </w:tbl>
    <w:bookmarkStart w:name="z41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30-қосымша</w:t>
            </w:r>
          </w:p>
        </w:tc>
      </w:tr>
    </w:tbl>
    <w:bookmarkStart w:name="z42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31-қосымша</w:t>
            </w:r>
          </w:p>
        </w:tc>
      </w:tr>
    </w:tbl>
    <w:bookmarkStart w:name="z42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32-қосымша</w:t>
            </w:r>
          </w:p>
        </w:tc>
      </w:tr>
    </w:tbl>
    <w:bookmarkStart w:name="z42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33-қосымша</w:t>
            </w:r>
          </w:p>
        </w:tc>
      </w:tr>
    </w:tbl>
    <w:bookmarkStart w:name="z42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34-қосымша</w:t>
            </w:r>
          </w:p>
        </w:tc>
      </w:tr>
    </w:tbl>
    <w:bookmarkStart w:name="z43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35-қосымша</w:t>
            </w:r>
          </w:p>
        </w:tc>
      </w:tr>
    </w:tbl>
    <w:bookmarkStart w:name="z43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36-қосымша</w:t>
            </w:r>
          </w:p>
        </w:tc>
      </w:tr>
    </w:tbl>
    <w:bookmarkStart w:name="z43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Федоров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37-қосымша</w:t>
            </w:r>
          </w:p>
        </w:tc>
      </w:tr>
    </w:tbl>
    <w:bookmarkStart w:name="z44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38-қосымша</w:t>
            </w:r>
          </w:p>
        </w:tc>
      </w:tr>
    </w:tbl>
    <w:bookmarkStart w:name="z44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39-қосымша</w:t>
            </w:r>
          </w:p>
        </w:tc>
      </w:tr>
    </w:tbl>
    <w:bookmarkStart w:name="z44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40-қосымша</w:t>
            </w:r>
          </w:p>
        </w:tc>
      </w:tr>
    </w:tbl>
    <w:bookmarkStart w:name="z45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Шағатай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41-қосымша</w:t>
            </w:r>
          </w:p>
        </w:tc>
      </w:tr>
    </w:tbl>
    <w:bookmarkStart w:name="z45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Шағатай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42-қосымша</w:t>
            </w:r>
          </w:p>
        </w:tc>
      </w:tr>
    </w:tbl>
    <w:bookmarkStart w:name="z45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Шағатай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43-қосымша</w:t>
            </w:r>
          </w:p>
        </w:tc>
      </w:tr>
    </w:tbl>
    <w:bookmarkStart w:name="z45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44-қосымша</w:t>
            </w:r>
          </w:p>
        </w:tc>
      </w:tr>
    </w:tbl>
    <w:bookmarkStart w:name="z46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 шешіміне 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45-қосымша</w:t>
            </w:r>
          </w:p>
        </w:tc>
      </w:tr>
    </w:tbl>
    <w:bookmarkStart w:name="z46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