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28ef" w14:textId="e832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5 мамырдағы № 22-2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59 941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360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35 626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34 726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36 619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993 мың теңге.";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72 751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21 385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51 366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72 751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40 611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39 506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40 907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50 367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48 867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50 976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35 487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35 037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35 558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Теректі ауданының Федоров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96 735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85 935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98 337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-1 602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1 602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62 535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58 585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63 045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43 879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43 179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44 646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-767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теңге.";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1-қосымша</w:t>
            </w:r>
          </w:p>
        </w:tc>
      </w:tr>
    </w:tbl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4-қосымша</w:t>
            </w:r>
          </w:p>
        </w:tc>
      </w:tr>
    </w:tbl>
    <w:bookmarkStart w:name="z18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Ақсоғым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7-қосымша</w:t>
            </w:r>
          </w:p>
        </w:tc>
      </w:tr>
    </w:tbl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13-қосымша</w:t>
            </w:r>
          </w:p>
        </w:tc>
      </w:tr>
    </w:tbl>
    <w:bookmarkStart w:name="z19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Богдановка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16-қосымша</w:t>
            </w:r>
          </w:p>
        </w:tc>
      </w:tr>
    </w:tbl>
    <w:bookmarkStart w:name="z1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28-қосымша</w:t>
            </w:r>
          </w:p>
        </w:tc>
      </w:tr>
    </w:tbl>
    <w:bookmarkStart w:name="z1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Приречный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34-қосымша</w:t>
            </w:r>
          </w:p>
        </w:tc>
      </w:tr>
    </w:tbl>
    <w:bookmarkStart w:name="z20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37-қосымша</w:t>
            </w:r>
          </w:p>
        </w:tc>
      </w:tr>
    </w:tbl>
    <w:bookmarkStart w:name="z2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43-қосымша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