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e688" w14:textId="391e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2021 жылғы 31 желтоқсандағы № 18-2 "Теректі ауданының ауылдық округтерінің 2022-2024 жылдарға арналған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2022 жылғы 24 қарашадағы № 29-3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2021 жылғы 31 желтоқсандағы №18-2 "Теректі ауданының ауылдық округтерінің 2022-2024 жылдарға арналған бюджеттерін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Теректі ауданының Ақжайық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66 649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4 525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62 069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67 009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360 мың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2022-2024 жылдарға арналған Теректі ауданының Ақсоғым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35 604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34 704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36 597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-993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993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993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2022-2024 жылдарға арналған Теректі ауданының Ақсуат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67 613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17 099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50 514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67 613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2022-2024 жылдарға арналған Теректі ауданының Аңқаты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37 649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700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36 949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38 013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-364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364 мың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364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2022-2024 жылдарға арналған Теректі ауданының Богдановка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40 407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1 105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39 302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40 703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-296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296 мың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296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2022-2024 жылдарға арналған Теректі ауданының Долин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50 353 мың теңге: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1 490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48 853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50 962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-609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609 мың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- 609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2022-2024 жылдарға арналған Теректі ауданының Новопавлов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35 924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400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819 мың теңге; 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34 605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35 991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 мың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 мың теңге: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2022-2024 жылдарға арналған Теректі ауданының Подстепный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96 270 мың теңге: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26 530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69 740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105 514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-9 244 мың теңге;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9 244 мың теңге: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9 244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2022-2024 жылдарға арналған Теректі ауданының Покатиловка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36 515 мың теңге: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1 100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35 415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37 106 мың теңге;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-591 мың теңге;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591 мың теңге: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591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2022-2024 жылдарға арналған Теректі ауданының Федоров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95 745 мың теңге: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10 800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84 945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97 347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-1 602 мың теңге;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1 602 мың теңге: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1 602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2022-2024 жылдарға арналған Теректі ауданының Шаған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62 917 мың теңге: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3 950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58 967 мың теңге;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63 427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-510 мың теңге;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510 мың теңге: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- 510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2022-2024 жылдарға арналған Теректі ауданының Шалқар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40 869 мың теңге: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700 мың теңге;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40 169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41 636 мың теңге;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-767 мың теңге;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767 мың теңге: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767 мың теңге.";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8"/>
    <w:bookmarkStart w:name="z2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1-қосымша</w:t>
            </w:r>
          </w:p>
        </w:tc>
      </w:tr>
    </w:tbl>
    <w:bookmarkStart w:name="z238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Ақжайық ауылдық округінің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4-қосымша</w:t>
            </w:r>
          </w:p>
        </w:tc>
      </w:tr>
    </w:tbl>
    <w:bookmarkStart w:name="z241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Ақсоғым ауылдық округінің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7-қосымша</w:t>
            </w:r>
          </w:p>
        </w:tc>
      </w:tr>
    </w:tbl>
    <w:bookmarkStart w:name="z244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Ақсуат ауылдық округінің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10-қосымша</w:t>
            </w:r>
          </w:p>
        </w:tc>
      </w:tr>
    </w:tbl>
    <w:bookmarkStart w:name="z247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Аңқаты ауылдық округінің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13-қосымша</w:t>
            </w:r>
          </w:p>
        </w:tc>
      </w:tr>
    </w:tbl>
    <w:bookmarkStart w:name="z250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Богдановка ауылдық округінің бюджеті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№29-3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16-қосымша</w:t>
            </w:r>
          </w:p>
        </w:tc>
      </w:tr>
    </w:tbl>
    <w:bookmarkStart w:name="z253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Долин ауылдық округінің бюджеті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№29-3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19-қосымша</w:t>
            </w:r>
          </w:p>
        </w:tc>
      </w:tr>
    </w:tbl>
    <w:bookmarkStart w:name="z256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Новопавлов ауылдық округінің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№29-3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22-қосымша</w:t>
            </w:r>
          </w:p>
        </w:tc>
      </w:tr>
    </w:tbl>
    <w:bookmarkStart w:name="z259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Подстепный ауылдық округінің бюджеті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№29-3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25-қосымша</w:t>
            </w:r>
          </w:p>
        </w:tc>
      </w:tr>
    </w:tbl>
    <w:bookmarkStart w:name="z262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Покатиловка ауылдық округінің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№29-3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34-қосымша</w:t>
            </w:r>
          </w:p>
        </w:tc>
      </w:tr>
    </w:tbl>
    <w:bookmarkStart w:name="z265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Федоров ауылдық округінің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№29-3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37-қосымша</w:t>
            </w:r>
          </w:p>
        </w:tc>
      </w:tr>
    </w:tbl>
    <w:bookmarkStart w:name="z268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Шаған ауылдық округінің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№29-3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43-қосымша</w:t>
            </w:r>
          </w:p>
        </w:tc>
      </w:tr>
    </w:tbl>
    <w:bookmarkStart w:name="z271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Шалқар ауылдық округінің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