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6f73" w14:textId="a696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2023-2025 жылдарға арналған бюджетін бекіту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23 желтоқсандағы № 31-1 шешімі.</w:t>
      </w:r>
    </w:p>
    <w:p>
      <w:pPr>
        <w:spacing w:after="0"/>
        <w:ind w:left="0"/>
        <w:jc w:val="both"/>
      </w:pPr>
      <w:bookmarkStart w:name="z0" w:id="0"/>
      <w:r>
        <w:rPr>
          <w:rFonts w:ascii="Times New Roman"/>
          <w:b w:val="false"/>
          <w:i w:val="false"/>
          <w:color w:val="000000"/>
          <w:sz w:val="28"/>
        </w:rPr>
        <w:t>
      13.12.2023 редакциясында</w:t>
      </w:r>
    </w:p>
    <w:bookmarkEnd w:id="0"/>
    <w:bookmarkStart w:name="z1" w:id="1"/>
    <w:p>
      <w:pPr>
        <w:spacing w:after="0"/>
        <w:ind w:left="0"/>
        <w:jc w:val="both"/>
      </w:pPr>
      <w:r>
        <w:rPr>
          <w:rFonts w:ascii="Times New Roman"/>
          <w:b w:val="false"/>
          <w:i w:val="false"/>
          <w:color w:val="000000"/>
          <w:sz w:val="28"/>
        </w:rPr>
        <w:t>
      ҚР НҚА электрондық түрдегі эталондық бақылау банкі, 09.01.2023 ж. жарияланды</w:t>
      </w:r>
    </w:p>
    <w:bookmarkEnd w:id="1"/>
    <w:p>
      <w:pPr>
        <w:spacing w:after="0"/>
        <w:ind w:left="0"/>
        <w:jc w:val="both"/>
      </w:pPr>
      <w:r>
        <w:rPr>
          <w:rFonts w:ascii="Times New Roman"/>
          <w:b w:val="false"/>
          <w:i w:val="false"/>
          <w:color w:val="000000"/>
          <w:sz w:val="28"/>
        </w:rPr>
        <w:t>
      Батыс Қазақстан облысы Теректі аудандық мәслихатының 2022 жылғы 23 желтоқсандағы № 31-1 шешімі</w:t>
      </w:r>
    </w:p>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Теректі ауданының 2023-2025 жылдарға арналған бюджетін </w:t>
      </w:r>
      <w:r>
        <w:rPr>
          <w:rFonts w:ascii="Times New Roman"/>
          <w:b/>
          <w:i w:val="false"/>
          <w:color w:val="000000"/>
          <w:sz w:val="28"/>
        </w:rPr>
        <w:t>бекіту туралы</w:t>
      </w:r>
    </w:p>
    <w:bookmarkEnd w:id="2"/>
    <w:bookmarkStart w:name="z3" w:id="3"/>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ШЕШТІ</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Теректі ауданының 2023-2025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4"/>
    <w:bookmarkStart w:name="z7" w:id="5"/>
    <w:p>
      <w:pPr>
        <w:spacing w:after="0"/>
        <w:ind w:left="0"/>
        <w:jc w:val="both"/>
      </w:pPr>
      <w:r>
        <w:rPr>
          <w:rFonts w:ascii="Times New Roman"/>
          <w:b w:val="false"/>
          <w:i w:val="false"/>
          <w:color w:val="000000"/>
          <w:sz w:val="28"/>
        </w:rPr>
        <w:t xml:space="preserve">
      1) кірістер – 7 740 395 мың теңге: </w:t>
      </w:r>
    </w:p>
    <w:bookmarkEnd w:id="5"/>
    <w:bookmarkStart w:name="z8" w:id="6"/>
    <w:p>
      <w:pPr>
        <w:spacing w:after="0"/>
        <w:ind w:left="0"/>
        <w:jc w:val="both"/>
      </w:pPr>
      <w:r>
        <w:rPr>
          <w:rFonts w:ascii="Times New Roman"/>
          <w:b w:val="false"/>
          <w:i w:val="false"/>
          <w:color w:val="000000"/>
          <w:sz w:val="28"/>
        </w:rPr>
        <w:t>
      салықтық түсімдер – 2 612 942 мың теңге;</w:t>
      </w:r>
    </w:p>
    <w:bookmarkEnd w:id="6"/>
    <w:bookmarkStart w:name="z9" w:id="7"/>
    <w:p>
      <w:pPr>
        <w:spacing w:after="0"/>
        <w:ind w:left="0"/>
        <w:jc w:val="both"/>
      </w:pPr>
      <w:r>
        <w:rPr>
          <w:rFonts w:ascii="Times New Roman"/>
          <w:b w:val="false"/>
          <w:i w:val="false"/>
          <w:color w:val="000000"/>
          <w:sz w:val="28"/>
        </w:rPr>
        <w:t>
      салықтық емес түсімдер – 21 686 мың теңге;</w:t>
      </w:r>
    </w:p>
    <w:bookmarkEnd w:id="7"/>
    <w:bookmarkStart w:name="z10" w:id="8"/>
    <w:p>
      <w:pPr>
        <w:spacing w:after="0"/>
        <w:ind w:left="0"/>
        <w:jc w:val="both"/>
      </w:pPr>
      <w:r>
        <w:rPr>
          <w:rFonts w:ascii="Times New Roman"/>
          <w:b w:val="false"/>
          <w:i w:val="false"/>
          <w:color w:val="000000"/>
          <w:sz w:val="28"/>
        </w:rPr>
        <w:t xml:space="preserve">
      негізгі капиталды сатудан түсетін түсімдер – 801 402 мың теңге; </w:t>
      </w:r>
    </w:p>
    <w:bookmarkEnd w:id="8"/>
    <w:bookmarkStart w:name="z11" w:id="9"/>
    <w:p>
      <w:pPr>
        <w:spacing w:after="0"/>
        <w:ind w:left="0"/>
        <w:jc w:val="both"/>
      </w:pPr>
      <w:r>
        <w:rPr>
          <w:rFonts w:ascii="Times New Roman"/>
          <w:b w:val="false"/>
          <w:i w:val="false"/>
          <w:color w:val="000000"/>
          <w:sz w:val="28"/>
        </w:rPr>
        <w:t>
      трансферттер түсімі – 4 304 365 мың теңге;</w:t>
      </w:r>
    </w:p>
    <w:bookmarkEnd w:id="9"/>
    <w:bookmarkStart w:name="z12" w:id="10"/>
    <w:p>
      <w:pPr>
        <w:spacing w:after="0"/>
        <w:ind w:left="0"/>
        <w:jc w:val="both"/>
      </w:pPr>
      <w:r>
        <w:rPr>
          <w:rFonts w:ascii="Times New Roman"/>
          <w:b w:val="false"/>
          <w:i w:val="false"/>
          <w:color w:val="000000"/>
          <w:sz w:val="28"/>
        </w:rPr>
        <w:t xml:space="preserve">
      2) шығындар – 9 096 679 мың теңге; </w:t>
      </w:r>
    </w:p>
    <w:bookmarkEnd w:id="10"/>
    <w:bookmarkStart w:name="z13" w:id="11"/>
    <w:p>
      <w:pPr>
        <w:spacing w:after="0"/>
        <w:ind w:left="0"/>
        <w:jc w:val="both"/>
      </w:pPr>
      <w:r>
        <w:rPr>
          <w:rFonts w:ascii="Times New Roman"/>
          <w:b w:val="false"/>
          <w:i w:val="false"/>
          <w:color w:val="000000"/>
          <w:sz w:val="28"/>
        </w:rPr>
        <w:t>
      3) таза бюджеттік кредиттеу – 444 799 мың теңге:</w:t>
      </w:r>
    </w:p>
    <w:bookmarkEnd w:id="11"/>
    <w:bookmarkStart w:name="z14" w:id="12"/>
    <w:p>
      <w:pPr>
        <w:spacing w:after="0"/>
        <w:ind w:left="0"/>
        <w:jc w:val="both"/>
      </w:pPr>
      <w:r>
        <w:rPr>
          <w:rFonts w:ascii="Times New Roman"/>
          <w:b w:val="false"/>
          <w:i w:val="false"/>
          <w:color w:val="000000"/>
          <w:sz w:val="28"/>
        </w:rPr>
        <w:t>
      бюджеттік кредиттер – 559 961 мың теңге;</w:t>
      </w:r>
    </w:p>
    <w:bookmarkEnd w:id="12"/>
    <w:bookmarkStart w:name="z15" w:id="13"/>
    <w:p>
      <w:pPr>
        <w:spacing w:after="0"/>
        <w:ind w:left="0"/>
        <w:jc w:val="both"/>
      </w:pPr>
      <w:r>
        <w:rPr>
          <w:rFonts w:ascii="Times New Roman"/>
          <w:b w:val="false"/>
          <w:i w:val="false"/>
          <w:color w:val="000000"/>
          <w:sz w:val="28"/>
        </w:rPr>
        <w:t>
      бюджеттік кредиттерді өтеу – 115 162 мың теңге;</w:t>
      </w:r>
    </w:p>
    <w:bookmarkEnd w:id="13"/>
    <w:bookmarkStart w:name="z16" w:id="14"/>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4"/>
    <w:bookmarkStart w:name="z17" w:id="15"/>
    <w:p>
      <w:pPr>
        <w:spacing w:after="0"/>
        <w:ind w:left="0"/>
        <w:jc w:val="both"/>
      </w:pPr>
      <w:r>
        <w:rPr>
          <w:rFonts w:ascii="Times New Roman"/>
          <w:b w:val="false"/>
          <w:i w:val="false"/>
          <w:color w:val="000000"/>
          <w:sz w:val="28"/>
        </w:rPr>
        <w:t>
      қаржы активтерін сатып алу – 0 теңге;</w:t>
      </w:r>
    </w:p>
    <w:bookmarkEnd w:id="15"/>
    <w:bookmarkStart w:name="z18" w:id="1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
    <w:bookmarkStart w:name="z19" w:id="17"/>
    <w:p>
      <w:pPr>
        <w:spacing w:after="0"/>
        <w:ind w:left="0"/>
        <w:jc w:val="both"/>
      </w:pPr>
      <w:r>
        <w:rPr>
          <w:rFonts w:ascii="Times New Roman"/>
          <w:b w:val="false"/>
          <w:i w:val="false"/>
          <w:color w:val="000000"/>
          <w:sz w:val="28"/>
        </w:rPr>
        <w:t>
      5) бюджет тапшылығы (профициті) – -1 801 083 мың теңге;</w:t>
      </w:r>
    </w:p>
    <w:bookmarkEnd w:id="17"/>
    <w:bookmarkStart w:name="z20" w:id="18"/>
    <w:p>
      <w:pPr>
        <w:spacing w:after="0"/>
        <w:ind w:left="0"/>
        <w:jc w:val="both"/>
      </w:pPr>
      <w:r>
        <w:rPr>
          <w:rFonts w:ascii="Times New Roman"/>
          <w:b w:val="false"/>
          <w:i w:val="false"/>
          <w:color w:val="000000"/>
          <w:sz w:val="28"/>
        </w:rPr>
        <w:t>
      6) бюджет тапшылығын қаржыландыру (профицитін пайдалану) – 1 801 083 мың теңге:</w:t>
      </w:r>
    </w:p>
    <w:bookmarkEnd w:id="18"/>
    <w:bookmarkStart w:name="z21" w:id="19"/>
    <w:p>
      <w:pPr>
        <w:spacing w:after="0"/>
        <w:ind w:left="0"/>
        <w:jc w:val="both"/>
      </w:pPr>
      <w:r>
        <w:rPr>
          <w:rFonts w:ascii="Times New Roman"/>
          <w:b w:val="false"/>
          <w:i w:val="false"/>
          <w:color w:val="000000"/>
          <w:sz w:val="28"/>
        </w:rPr>
        <w:t xml:space="preserve">
      қарыздар түсімі – 1 316 342 мың теңге; </w:t>
      </w:r>
    </w:p>
    <w:bookmarkEnd w:id="19"/>
    <w:p>
      <w:pPr>
        <w:spacing w:after="0"/>
        <w:ind w:left="0"/>
        <w:jc w:val="both"/>
      </w:pPr>
      <w:r>
        <w:rPr>
          <w:rFonts w:ascii="Times New Roman"/>
          <w:b w:val="false"/>
          <w:i w:val="false"/>
          <w:color w:val="000000"/>
          <w:sz w:val="28"/>
        </w:rPr>
        <w:t xml:space="preserve">
      қарыздарды өтеу – 891 526 мың теңге; </w:t>
      </w:r>
    </w:p>
    <w:p>
      <w:pPr>
        <w:spacing w:after="0"/>
        <w:ind w:left="0"/>
        <w:jc w:val="both"/>
      </w:pPr>
      <w:r>
        <w:rPr>
          <w:rFonts w:ascii="Times New Roman"/>
          <w:b w:val="false"/>
          <w:i w:val="false"/>
          <w:color w:val="000000"/>
          <w:sz w:val="28"/>
        </w:rPr>
        <w:t>
      бюджет қаражатының пайдаланылатын қалдықтары – 1 376 267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Батыс Қазақстан облысы Теректі аудандық мәслихатының 08.11.2023 </w:t>
      </w:r>
      <w:r>
        <w:rPr>
          <w:rFonts w:ascii="Times New Roman"/>
          <w:b w:val="false"/>
          <w:i w:val="false"/>
          <w:color w:val="000000"/>
          <w:sz w:val="28"/>
        </w:rPr>
        <w:t>№ 9-1</w:t>
      </w:r>
      <w:r>
        <w:rPr>
          <w:rFonts w:ascii="Times New Roman"/>
          <w:b w:val="false"/>
          <w:i w:val="false"/>
          <w:color w:val="000000"/>
          <w:sz w:val="28"/>
          <w:u w:val="single"/>
        </w:rPr>
        <w:t xml:space="preserve"> </w:t>
      </w:r>
      <w:r>
        <w:rPr>
          <w:rFonts w:ascii="Times New Roman"/>
          <w:b w:val="false"/>
          <w:i/>
          <w:color w:val="000000"/>
          <w:sz w:val="28"/>
        </w:rPr>
        <w:t>шешімімен (01.01.2023 бастап қолданысқа енгізіледі).</w:t>
      </w:r>
    </w:p>
    <w:bookmarkStart w:name="z22" w:id="20"/>
    <w:p>
      <w:pPr>
        <w:spacing w:after="0"/>
        <w:ind w:left="0"/>
        <w:jc w:val="both"/>
      </w:pPr>
      <w:r>
        <w:rPr>
          <w:rFonts w:ascii="Times New Roman"/>
          <w:b w:val="false"/>
          <w:i w:val="false"/>
          <w:color w:val="000000"/>
          <w:sz w:val="28"/>
        </w:rPr>
        <w:t xml:space="preserve">
      2. 2023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2022 жылғы 1 желтоқсандағы "2023-2025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қалыптастырылады.</w:t>
      </w:r>
    </w:p>
    <w:bookmarkEnd w:id="20"/>
    <w:bookmarkStart w:name="z23" w:id="21"/>
    <w:p>
      <w:pPr>
        <w:spacing w:after="0"/>
        <w:ind w:left="0"/>
        <w:jc w:val="both"/>
      </w:pPr>
      <w:r>
        <w:rPr>
          <w:rFonts w:ascii="Times New Roman"/>
          <w:b w:val="false"/>
          <w:i w:val="false"/>
          <w:color w:val="000000"/>
          <w:sz w:val="28"/>
        </w:rPr>
        <w:t>
      3. 2023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6" w:id="22"/>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638 900 мың теңге:</w:t>
      </w:r>
    </w:p>
    <w:bookmarkEnd w:id="22"/>
    <w:bookmarkStart w:name="z27" w:id="23"/>
    <w:p>
      <w:pPr>
        <w:spacing w:after="0"/>
        <w:ind w:left="0"/>
        <w:jc w:val="both"/>
      </w:pPr>
      <w:r>
        <w:rPr>
          <w:rFonts w:ascii="Times New Roman"/>
          <w:b w:val="false"/>
          <w:i w:val="false"/>
          <w:color w:val="000000"/>
          <w:sz w:val="28"/>
        </w:rPr>
        <w:t>
      Батыс Қазақстан облысы Теректі ауданы Приречное ауылындағы әлеуметтік нысандарын газбен қамту үшін қазандық құрылысына – 80 000 мың теңге;</w:t>
      </w:r>
    </w:p>
    <w:bookmarkEnd w:id="23"/>
    <w:bookmarkStart w:name="z28" w:id="24"/>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558 900 мың теңге;</w:t>
      </w:r>
    </w:p>
    <w:bookmarkEnd w:id="24"/>
    <w:bookmarkStart w:name="z29" w:id="25"/>
    <w:p>
      <w:pPr>
        <w:spacing w:after="0"/>
        <w:ind w:left="0"/>
        <w:jc w:val="both"/>
      </w:pPr>
      <w:r>
        <w:rPr>
          <w:rFonts w:ascii="Times New Roman"/>
          <w:b w:val="false"/>
          <w:i w:val="false"/>
          <w:color w:val="000000"/>
          <w:sz w:val="28"/>
        </w:rPr>
        <w:t>
      облыстық бюджеттен жалпы сомасы 4 484 380 мың теңге:</w:t>
      </w:r>
    </w:p>
    <w:bookmarkEnd w:id="25"/>
    <w:bookmarkStart w:name="z30" w:id="26"/>
    <w:p>
      <w:pPr>
        <w:spacing w:after="0"/>
        <w:ind w:left="0"/>
        <w:jc w:val="both"/>
      </w:pPr>
      <w:r>
        <w:rPr>
          <w:rFonts w:ascii="Times New Roman"/>
          <w:b w:val="false"/>
          <w:i w:val="false"/>
          <w:color w:val="000000"/>
          <w:sz w:val="28"/>
        </w:rPr>
        <w:t>
      мемлекеттік атаулы әлеуметтік көмекті төлеуге – 62 000 мың теңге;</w:t>
      </w:r>
    </w:p>
    <w:bookmarkEnd w:id="26"/>
    <w:bookmarkStart w:name="z31" w:id="27"/>
    <w:p>
      <w:pPr>
        <w:spacing w:after="0"/>
        <w:ind w:left="0"/>
        <w:jc w:val="both"/>
      </w:pPr>
      <w:r>
        <w:rPr>
          <w:rFonts w:ascii="Times New Roman"/>
          <w:b w:val="false"/>
          <w:i w:val="false"/>
          <w:color w:val="000000"/>
          <w:sz w:val="28"/>
        </w:rPr>
        <w:t>
      кепілдік берілген әлеуметтік топтамаға – 10 080 мың теңге;</w:t>
      </w:r>
    </w:p>
    <w:bookmarkEnd w:id="27"/>
    <w:bookmarkStart w:name="z32" w:id="28"/>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60 555 мың теңге;</w:t>
      </w:r>
    </w:p>
    <w:bookmarkEnd w:id="28"/>
    <w:bookmarkStart w:name="z33" w:id="29"/>
    <w:p>
      <w:pPr>
        <w:spacing w:after="0"/>
        <w:ind w:left="0"/>
        <w:jc w:val="both"/>
      </w:pPr>
      <w:r>
        <w:rPr>
          <w:rFonts w:ascii="Times New Roman"/>
          <w:b w:val="false"/>
          <w:i w:val="false"/>
          <w:color w:val="000000"/>
          <w:sz w:val="28"/>
        </w:rPr>
        <w:t>
      нәтижелі жұмыспен қамтуды дамытуға – 123 357 мың теңге;</w:t>
      </w:r>
    </w:p>
    <w:bookmarkEnd w:id="29"/>
    <w:bookmarkStart w:name="z34" w:id="30"/>
    <w:p>
      <w:pPr>
        <w:spacing w:after="0"/>
        <w:ind w:left="0"/>
        <w:jc w:val="both"/>
      </w:pPr>
      <w:r>
        <w:rPr>
          <w:rFonts w:ascii="Times New Roman"/>
          <w:b w:val="false"/>
          <w:i w:val="false"/>
          <w:color w:val="000000"/>
          <w:sz w:val="28"/>
        </w:rPr>
        <w:t>
      тұрғын үй сертификаттарын беруге – 245 мың теңге;</w:t>
      </w:r>
    </w:p>
    <w:bookmarkEnd w:id="30"/>
    <w:bookmarkStart w:name="z35" w:id="31"/>
    <w:p>
      <w:pPr>
        <w:spacing w:after="0"/>
        <w:ind w:left="0"/>
        <w:jc w:val="both"/>
      </w:pPr>
      <w:r>
        <w:rPr>
          <w:rFonts w:ascii="Times New Roman"/>
          <w:b w:val="false"/>
          <w:i w:val="false"/>
          <w:color w:val="000000"/>
          <w:sz w:val="28"/>
        </w:rPr>
        <w:t>
      Батыс Қазақстан облысы Теректі ауданы Покатилов ауылына кіреберіс жолын күрделі жөндеуге – 962 089 мың теңге;</w:t>
      </w:r>
    </w:p>
    <w:bookmarkEnd w:id="31"/>
    <w:bookmarkStart w:name="z36" w:id="32"/>
    <w:p>
      <w:pPr>
        <w:spacing w:after="0"/>
        <w:ind w:left="0"/>
        <w:jc w:val="both"/>
      </w:pPr>
      <w:r>
        <w:rPr>
          <w:rFonts w:ascii="Times New Roman"/>
          <w:b w:val="false"/>
          <w:i w:val="false"/>
          <w:color w:val="000000"/>
          <w:sz w:val="28"/>
        </w:rPr>
        <w:t>
      Батыс Қазақстан облысы Теректі ауданы Юбилейное ауылына кіреберіс жолын орташа жөндеуге – 240 894 мың теңге;</w:t>
      </w:r>
    </w:p>
    <w:bookmarkEnd w:id="32"/>
    <w:bookmarkStart w:name="z37" w:id="33"/>
    <w:p>
      <w:pPr>
        <w:spacing w:after="0"/>
        <w:ind w:left="0"/>
        <w:jc w:val="both"/>
      </w:pPr>
      <w:r>
        <w:rPr>
          <w:rFonts w:ascii="Times New Roman"/>
          <w:b w:val="false"/>
          <w:i w:val="false"/>
          <w:color w:val="000000"/>
          <w:sz w:val="28"/>
        </w:rPr>
        <w:t>
      Батыс Қазақстан облысы Теректі ауданы Магистральное ауылына кіреберіс жолын орташа жөндеуге – 80 380 мың теңге;</w:t>
      </w:r>
    </w:p>
    <w:bookmarkEnd w:id="33"/>
    <w:bookmarkStart w:name="z38" w:id="34"/>
    <w:p>
      <w:pPr>
        <w:spacing w:after="0"/>
        <w:ind w:left="0"/>
        <w:jc w:val="both"/>
      </w:pPr>
      <w:r>
        <w:rPr>
          <w:rFonts w:ascii="Times New Roman"/>
          <w:b w:val="false"/>
          <w:i w:val="false"/>
          <w:color w:val="000000"/>
          <w:sz w:val="28"/>
        </w:rPr>
        <w:t>
      Батыс Қазақстан облысы Теректі ауданы Подстепное ауылындағы ауылішілік жолдарының Школьная көшесінің күрделі жөндеуге – 181 320 мың теңге;</w:t>
      </w:r>
    </w:p>
    <w:bookmarkEnd w:id="34"/>
    <w:bookmarkStart w:name="z39" w:id="35"/>
    <w:p>
      <w:pPr>
        <w:spacing w:after="0"/>
        <w:ind w:left="0"/>
        <w:jc w:val="both"/>
      </w:pPr>
      <w:r>
        <w:rPr>
          <w:rFonts w:ascii="Times New Roman"/>
          <w:b w:val="false"/>
          <w:i w:val="false"/>
          <w:color w:val="000000"/>
          <w:sz w:val="28"/>
        </w:rPr>
        <w:t>
      Батыс Қазақстан облысы Теректі ауданы Теректі ауылындағы ауылішілік жолдарының Целинная көшесінің күрделі жөндеуге – 92 476 мың теңге;</w:t>
      </w:r>
    </w:p>
    <w:bookmarkEnd w:id="35"/>
    <w:bookmarkStart w:name="z40" w:id="36"/>
    <w:p>
      <w:pPr>
        <w:spacing w:after="0"/>
        <w:ind w:left="0"/>
        <w:jc w:val="both"/>
      </w:pPr>
      <w:r>
        <w:rPr>
          <w:rFonts w:ascii="Times New Roman"/>
          <w:b w:val="false"/>
          <w:i w:val="false"/>
          <w:color w:val="000000"/>
          <w:sz w:val="28"/>
        </w:rPr>
        <w:t>
      Батыс Қазақстан облысы Теректі ауданы Теректі ауылындағы ауылішілік жолдарының Тракторная көшесінің күрделі жөндеуге – 40 000 мың теңге;</w:t>
      </w:r>
    </w:p>
    <w:bookmarkEnd w:id="36"/>
    <w:bookmarkStart w:name="z41" w:id="37"/>
    <w:p>
      <w:pPr>
        <w:spacing w:after="0"/>
        <w:ind w:left="0"/>
        <w:jc w:val="both"/>
      </w:pPr>
      <w:r>
        <w:rPr>
          <w:rFonts w:ascii="Times New Roman"/>
          <w:b w:val="false"/>
          <w:i w:val="false"/>
          <w:color w:val="000000"/>
          <w:sz w:val="28"/>
        </w:rPr>
        <w:t>
      Батыс Қазақстан облысы Теректі ауданы Шөптікөл ауылындағы әлеуметтік нысандарын газбен қамту үшін қазандық құрылысына – 41 329 мың теңге;</w:t>
      </w:r>
    </w:p>
    <w:bookmarkEnd w:id="37"/>
    <w:bookmarkStart w:name="z42" w:id="38"/>
    <w:p>
      <w:pPr>
        <w:spacing w:after="0"/>
        <w:ind w:left="0"/>
        <w:jc w:val="both"/>
      </w:pPr>
      <w:r>
        <w:rPr>
          <w:rFonts w:ascii="Times New Roman"/>
          <w:b w:val="false"/>
          <w:i w:val="false"/>
          <w:color w:val="000000"/>
          <w:sz w:val="28"/>
        </w:rPr>
        <w:t>
      Батыс Қазақстан облысы Теректі ауданы Төнкеріс ауылындағы әлеуметтік нысандарын газбен қамту үшін қазандық құрылысына – 64 526 мың теңге;</w:t>
      </w:r>
    </w:p>
    <w:bookmarkEnd w:id="38"/>
    <w:bookmarkStart w:name="z43" w:id="39"/>
    <w:p>
      <w:pPr>
        <w:spacing w:after="0"/>
        <w:ind w:left="0"/>
        <w:jc w:val="both"/>
      </w:pPr>
      <w:r>
        <w:rPr>
          <w:rFonts w:ascii="Times New Roman"/>
          <w:b w:val="false"/>
          <w:i w:val="false"/>
          <w:color w:val="000000"/>
          <w:sz w:val="28"/>
        </w:rPr>
        <w:t>
      Батыс Қазақстан облысы Теректі ауданы Долинное ауылындағы әлеуметтік нысандарын газбен қамту үшін қазандық құрылысына – 44 457 мың теңге;</w:t>
      </w:r>
    </w:p>
    <w:bookmarkEnd w:id="39"/>
    <w:bookmarkStart w:name="z44" w:id="40"/>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үш қабатты алты пәтерлік жиырма тұрғын үйдің аумағын абаттандыруға – 53 479 мың теңге;</w:t>
      </w:r>
    </w:p>
    <w:bookmarkEnd w:id="40"/>
    <w:bookmarkStart w:name="z45" w:id="41"/>
    <w:p>
      <w:pPr>
        <w:spacing w:after="0"/>
        <w:ind w:left="0"/>
        <w:jc w:val="both"/>
      </w:pPr>
      <w:r>
        <w:rPr>
          <w:rFonts w:ascii="Times New Roman"/>
          <w:b w:val="false"/>
          <w:i w:val="false"/>
          <w:color w:val="000000"/>
          <w:sz w:val="28"/>
        </w:rPr>
        <w:t>
      Батыс Қазақстан облысы Теректі ауданының Ақсуат ауылындағы 310 жер теліміне су құбырының құрылысына – 19 123 мың теңге;</w:t>
      </w:r>
    </w:p>
    <w:bookmarkEnd w:id="41"/>
    <w:bookmarkStart w:name="z46" w:id="42"/>
    <w:p>
      <w:pPr>
        <w:spacing w:after="0"/>
        <w:ind w:left="0"/>
        <w:jc w:val="both"/>
      </w:pPr>
      <w:r>
        <w:rPr>
          <w:rFonts w:ascii="Times New Roman"/>
          <w:b w:val="false"/>
          <w:i w:val="false"/>
          <w:color w:val="000000"/>
          <w:sz w:val="28"/>
        </w:rPr>
        <w:t>
      Батыс Қазақстан облысы Теректі ауданының Жаңа Өмір ауылындағы 780 жер теліміне су құбырының құрылысына – 142 869 мың теңге;</w:t>
      </w:r>
    </w:p>
    <w:bookmarkEnd w:id="42"/>
    <w:bookmarkStart w:name="z47" w:id="43"/>
    <w:p>
      <w:pPr>
        <w:spacing w:after="0"/>
        <w:ind w:left="0"/>
        <w:jc w:val="both"/>
      </w:pPr>
      <w:r>
        <w:rPr>
          <w:rFonts w:ascii="Times New Roman"/>
          <w:b w:val="false"/>
          <w:i w:val="false"/>
          <w:color w:val="000000"/>
          <w:sz w:val="28"/>
        </w:rPr>
        <w:t>
      Батыс Қазақстан облысы Теректі ауданының Юбилейное ауылындағы 234 жер теліміне су құбырының құрылысына – 11 863 мың теңге;</w:t>
      </w:r>
    </w:p>
    <w:bookmarkEnd w:id="43"/>
    <w:bookmarkStart w:name="z48" w:id="44"/>
    <w:p>
      <w:pPr>
        <w:spacing w:after="0"/>
        <w:ind w:left="0"/>
        <w:jc w:val="both"/>
      </w:pPr>
      <w:r>
        <w:rPr>
          <w:rFonts w:ascii="Times New Roman"/>
          <w:b w:val="false"/>
          <w:i w:val="false"/>
          <w:color w:val="000000"/>
          <w:sz w:val="28"/>
        </w:rPr>
        <w:t>
      Батыс Қазақстан облысы Теректі ауданының Подстепное ауылындағы су құбырын қайта құруға – 92 488 мың теңге;</w:t>
      </w:r>
    </w:p>
    <w:bookmarkEnd w:id="44"/>
    <w:bookmarkStart w:name="z49" w:id="45"/>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құрылысына – 92 730 мың теңге;</w:t>
      </w:r>
    </w:p>
    <w:bookmarkEnd w:id="45"/>
    <w:bookmarkStart w:name="z50" w:id="46"/>
    <w:p>
      <w:pPr>
        <w:spacing w:after="0"/>
        <w:ind w:left="0"/>
        <w:jc w:val="both"/>
      </w:pPr>
      <w:r>
        <w:rPr>
          <w:rFonts w:ascii="Times New Roman"/>
          <w:b w:val="false"/>
          <w:i w:val="false"/>
          <w:color w:val="000000"/>
          <w:sz w:val="28"/>
        </w:rPr>
        <w:t>
      Батыс Қазақстан облысы Теректі ауданының Пойма ауылындағы су құбырын қайта құруға – 169 717 мың теңге;</w:t>
      </w:r>
    </w:p>
    <w:bookmarkEnd w:id="46"/>
    <w:bookmarkStart w:name="z51" w:id="47"/>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174 565 мың теңге;</w:t>
      </w:r>
    </w:p>
    <w:bookmarkEnd w:id="47"/>
    <w:bookmarkStart w:name="z52" w:id="48"/>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204 299 мың теңге;</w:t>
      </w:r>
    </w:p>
    <w:bookmarkEnd w:id="48"/>
    <w:bookmarkStart w:name="z53" w:id="49"/>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174 328 мың теңге;</w:t>
      </w:r>
    </w:p>
    <w:bookmarkEnd w:id="49"/>
    <w:bookmarkStart w:name="z54" w:id="50"/>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62 472 мың теңге;</w:t>
      </w:r>
    </w:p>
    <w:bookmarkEnd w:id="50"/>
    <w:bookmarkStart w:name="z55" w:id="51"/>
    <w:p>
      <w:pPr>
        <w:spacing w:after="0"/>
        <w:ind w:left="0"/>
        <w:jc w:val="both"/>
      </w:pPr>
      <w:r>
        <w:rPr>
          <w:rFonts w:ascii="Times New Roman"/>
          <w:b w:val="false"/>
          <w:i w:val="false"/>
          <w:color w:val="000000"/>
          <w:sz w:val="28"/>
        </w:rPr>
        <w:t>
      Батыс Қазақстан облысы Теректі ауданы Подстепный ауылында бірінші қабатында тұрғын емес үй-жайлары бар жеті үш қабатты көппәтерлі тұрғын үйлер және төрт қабатты алты құрастырмалы монолитті қаңқадан (сыртқы желілерсіз) тұрғын үйлердің құрылысына – 757 442 мың теңге;</w:t>
      </w:r>
    </w:p>
    <w:bookmarkEnd w:id="51"/>
    <w:bookmarkStart w:name="z56" w:id="52"/>
    <w:p>
      <w:pPr>
        <w:spacing w:after="0"/>
        <w:ind w:left="0"/>
        <w:jc w:val="both"/>
      </w:pPr>
      <w:r>
        <w:rPr>
          <w:rFonts w:ascii="Times New Roman"/>
          <w:b w:val="false"/>
          <w:i w:val="false"/>
          <w:color w:val="000000"/>
          <w:sz w:val="28"/>
        </w:rPr>
        <w:t>
      Батыс Қазақстан облысы Теректі ауданы Ұзынкөл ауылына кіреберіс жолын күрделі жөндеуге – 207 982 мың теңге;</w:t>
      </w:r>
    </w:p>
    <w:bookmarkEnd w:id="52"/>
    <w:bookmarkStart w:name="z57" w:id="53"/>
    <w:p>
      <w:pPr>
        <w:spacing w:after="0"/>
        <w:ind w:left="0"/>
        <w:jc w:val="both"/>
      </w:pPr>
      <w:r>
        <w:rPr>
          <w:rFonts w:ascii="Times New Roman"/>
          <w:b w:val="false"/>
          <w:i w:val="false"/>
          <w:color w:val="000000"/>
          <w:sz w:val="28"/>
        </w:rPr>
        <w:t>
      Теректі ауданы Батыс Қазақстан облысы Подстепный ауылында (сыртқы инженерлік желілерсіз және абаттандырусыз) екі үш қабатты көппәтерлі тұрғын үйлердің құрылысына – 148 457 мың теңге;</w:t>
      </w:r>
    </w:p>
    <w:bookmarkEnd w:id="53"/>
    <w:bookmarkStart w:name="z58" w:id="54"/>
    <w:p>
      <w:pPr>
        <w:spacing w:after="0"/>
        <w:ind w:left="0"/>
        <w:jc w:val="both"/>
      </w:pPr>
      <w:r>
        <w:rPr>
          <w:rFonts w:ascii="Times New Roman"/>
          <w:b w:val="false"/>
          <w:i w:val="false"/>
          <w:color w:val="000000"/>
          <w:sz w:val="28"/>
        </w:rPr>
        <w:t>
      Батыс Қазақстан облысы Теректі ауданы Тақсай ауылындағы әлеуметтік нысандарын газбен қамту үшін қазандық құрылысына – 29 032 мың теңге;</w:t>
      </w:r>
    </w:p>
    <w:bookmarkEnd w:id="54"/>
    <w:bookmarkStart w:name="z59" w:id="55"/>
    <w:p>
      <w:pPr>
        <w:spacing w:after="0"/>
        <w:ind w:left="0"/>
        <w:jc w:val="both"/>
      </w:pPr>
      <w:r>
        <w:rPr>
          <w:rFonts w:ascii="Times New Roman"/>
          <w:b w:val="false"/>
          <w:i w:val="false"/>
          <w:color w:val="000000"/>
          <w:sz w:val="28"/>
        </w:rPr>
        <w:t>
      Батыс Қазақстан облысы Теректі ауданы Приречное ауылындағы әлеуметтік нысандарын газбен қамту үшін қазандық құрылысына – 7 815 мың теңге;</w:t>
      </w:r>
    </w:p>
    <w:bookmarkEnd w:id="55"/>
    <w:bookmarkStart w:name="z60" w:id="56"/>
    <w:p>
      <w:pPr>
        <w:spacing w:after="0"/>
        <w:ind w:left="0"/>
        <w:jc w:val="both"/>
      </w:pPr>
      <w:r>
        <w:rPr>
          <w:rFonts w:ascii="Times New Roman"/>
          <w:b w:val="false"/>
          <w:i w:val="false"/>
          <w:color w:val="000000"/>
          <w:sz w:val="28"/>
        </w:rPr>
        <w:t>
      Батыс Қазақстан облысы Теректі ауданының Үлкен Еңбек ауылындағы 290 жер теліміне су құбырының құрылысына – 100 761 мың теңге;</w:t>
      </w:r>
    </w:p>
    <w:bookmarkEnd w:id="56"/>
    <w:p>
      <w:pPr>
        <w:spacing w:after="0"/>
        <w:ind w:left="0"/>
        <w:jc w:val="both"/>
      </w:pPr>
      <w:r>
        <w:rPr>
          <w:rFonts w:ascii="Times New Roman"/>
          <w:b w:val="false"/>
          <w:i w:val="false"/>
          <w:color w:val="000000"/>
          <w:sz w:val="28"/>
        </w:rPr>
        <w:t>
      Батыс Қазақстан облысы Теректі ауданының Ақжайық ауылындағы Теректі аудандық мәдени демалыс орталығы ғимаратына ағымдағы жөндеу жұмыстарына– 31 250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Батыс Қазақстан облысы Теректі аудандық мәслихатының 08.11.2023 </w:t>
      </w:r>
      <w:r>
        <w:rPr>
          <w:rFonts w:ascii="Times New Roman"/>
          <w:b w:val="false"/>
          <w:i w:val="false"/>
          <w:color w:val="000000"/>
          <w:sz w:val="28"/>
        </w:rPr>
        <w:t>№ 9-1</w:t>
      </w:r>
      <w:r>
        <w:rPr>
          <w:rFonts w:ascii="Times New Roman"/>
          <w:b w:val="false"/>
          <w:i w:val="false"/>
          <w:color w:val="000000"/>
          <w:sz w:val="28"/>
          <w:u w:val="single"/>
        </w:rPr>
        <w:t xml:space="preserve"> </w:t>
      </w:r>
      <w:r>
        <w:rPr>
          <w:rFonts w:ascii="Times New Roman"/>
          <w:b w:val="false"/>
          <w:i/>
          <w:color w:val="000000"/>
          <w:sz w:val="28"/>
        </w:rPr>
        <w:t>шешімімен (01.01.2023 бастап қолда</w:t>
      </w:r>
      <w:r>
        <w:rPr>
          <w:rFonts w:ascii="Times New Roman"/>
          <w:b w:val="false"/>
          <w:i/>
          <w:color w:val="000000"/>
          <w:sz w:val="28"/>
        </w:rPr>
        <w:t>нысқа енгізіледі).</w:t>
      </w:r>
    </w:p>
    <w:bookmarkStart w:name="z61" w:id="57"/>
    <w:p>
      <w:pPr>
        <w:spacing w:after="0"/>
        <w:ind w:left="0"/>
        <w:jc w:val="both"/>
      </w:pPr>
      <w:r>
        <w:rPr>
          <w:rFonts w:ascii="Times New Roman"/>
          <w:b w:val="false"/>
          <w:i w:val="false"/>
          <w:color w:val="000000"/>
          <w:sz w:val="28"/>
        </w:rPr>
        <w:t>
      4. 2023 жылға арналған аудандық бюджетте бюджеттік кредиттерді өтеу  сомаларының түсімдері 115 162 мың теңге сомасында ескерілсін.</w:t>
      </w:r>
    </w:p>
    <w:bookmarkEnd w:id="57"/>
    <w:bookmarkStart w:name="z62" w:id="58"/>
    <w:p>
      <w:pPr>
        <w:spacing w:after="0"/>
        <w:ind w:left="0"/>
        <w:jc w:val="both"/>
      </w:pPr>
      <w:r>
        <w:rPr>
          <w:rFonts w:ascii="Times New Roman"/>
          <w:b w:val="false"/>
          <w:i w:val="false"/>
          <w:color w:val="000000"/>
          <w:sz w:val="28"/>
        </w:rPr>
        <w:t>
      5. Жергілікті бюджеттердің теңгерімділігін қамтамасыз ету үшін 2023 жылға кірістерді бөлу нормативі төмендегі ерекшеліктер кірістері бойынша белгіленсін:</w:t>
      </w:r>
    </w:p>
    <w:bookmarkEnd w:id="58"/>
    <w:bookmarkStart w:name="z63" w:id="59"/>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59"/>
    <w:bookmarkStart w:name="z64" w:id="60"/>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60"/>
    <w:bookmarkStart w:name="z65" w:id="61"/>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61"/>
    <w:bookmarkStart w:name="z66" w:id="62"/>
    <w:p>
      <w:pPr>
        <w:spacing w:after="0"/>
        <w:ind w:left="0"/>
        <w:jc w:val="both"/>
      </w:pPr>
      <w:r>
        <w:rPr>
          <w:rFonts w:ascii="Times New Roman"/>
          <w:b w:val="false"/>
          <w:i w:val="false"/>
          <w:color w:val="000000"/>
          <w:sz w:val="28"/>
        </w:rPr>
        <w:t>
      7. 2023 жылға арналған аудандық бюджетте облыстық бюджеттен берілетін субвенция жалпы сомасы 497 000 мың теңге көлемінде түсімдер көзделсін.</w:t>
      </w:r>
    </w:p>
    <w:bookmarkEnd w:id="62"/>
    <w:bookmarkStart w:name="z67" w:id="63"/>
    <w:p>
      <w:pPr>
        <w:spacing w:after="0"/>
        <w:ind w:left="0"/>
        <w:jc w:val="both"/>
      </w:pPr>
      <w:r>
        <w:rPr>
          <w:rFonts w:ascii="Times New Roman"/>
          <w:b w:val="false"/>
          <w:i w:val="false"/>
          <w:color w:val="000000"/>
          <w:sz w:val="28"/>
        </w:rPr>
        <w:t>
      8. 2023 жылға арналған аудандық бюджеттен кенттер, ауылдық округтер бюджеттеріне берілетін субвенция көлемі 716 903 мың теңге сомасында белгіленсін, оның ішінде:</w:t>
      </w:r>
    </w:p>
    <w:bookmarkEnd w:id="63"/>
    <w:bookmarkStart w:name="z68" w:id="64"/>
    <w:p>
      <w:pPr>
        <w:spacing w:after="0"/>
        <w:ind w:left="0"/>
        <w:jc w:val="both"/>
      </w:pPr>
      <w:r>
        <w:rPr>
          <w:rFonts w:ascii="Times New Roman"/>
          <w:b w:val="false"/>
          <w:i w:val="false"/>
          <w:color w:val="000000"/>
          <w:sz w:val="28"/>
        </w:rPr>
        <w:t>
      1) Ақжайық ауылдық округі – 57 017 мың теңге;</w:t>
      </w:r>
    </w:p>
    <w:bookmarkEnd w:id="64"/>
    <w:bookmarkStart w:name="z69" w:id="65"/>
    <w:p>
      <w:pPr>
        <w:spacing w:after="0"/>
        <w:ind w:left="0"/>
        <w:jc w:val="both"/>
      </w:pPr>
      <w:r>
        <w:rPr>
          <w:rFonts w:ascii="Times New Roman"/>
          <w:b w:val="false"/>
          <w:i w:val="false"/>
          <w:color w:val="000000"/>
          <w:sz w:val="28"/>
        </w:rPr>
        <w:t>
      2) Ақсуат ауылдық округі – 41 971 мың теңге;</w:t>
      </w:r>
    </w:p>
    <w:bookmarkEnd w:id="65"/>
    <w:bookmarkStart w:name="z70" w:id="66"/>
    <w:p>
      <w:pPr>
        <w:spacing w:after="0"/>
        <w:ind w:left="0"/>
        <w:jc w:val="both"/>
      </w:pPr>
      <w:r>
        <w:rPr>
          <w:rFonts w:ascii="Times New Roman"/>
          <w:b w:val="false"/>
          <w:i w:val="false"/>
          <w:color w:val="000000"/>
          <w:sz w:val="28"/>
        </w:rPr>
        <w:t>
      3) Аңқаты ауылдық округі – 40 481 мың теңге;</w:t>
      </w:r>
    </w:p>
    <w:bookmarkEnd w:id="66"/>
    <w:bookmarkStart w:name="z71" w:id="67"/>
    <w:p>
      <w:pPr>
        <w:spacing w:after="0"/>
        <w:ind w:left="0"/>
        <w:jc w:val="both"/>
      </w:pPr>
      <w:r>
        <w:rPr>
          <w:rFonts w:ascii="Times New Roman"/>
          <w:b w:val="false"/>
          <w:i w:val="false"/>
          <w:color w:val="000000"/>
          <w:sz w:val="28"/>
        </w:rPr>
        <w:t>
      4) Ақсоғым ауылдық округі – 36 971 мың теңге;</w:t>
      </w:r>
    </w:p>
    <w:bookmarkEnd w:id="67"/>
    <w:bookmarkStart w:name="z72" w:id="68"/>
    <w:p>
      <w:pPr>
        <w:spacing w:after="0"/>
        <w:ind w:left="0"/>
        <w:jc w:val="both"/>
      </w:pPr>
      <w:r>
        <w:rPr>
          <w:rFonts w:ascii="Times New Roman"/>
          <w:b w:val="false"/>
          <w:i w:val="false"/>
          <w:color w:val="000000"/>
          <w:sz w:val="28"/>
        </w:rPr>
        <w:t>
      5) Долин ауылдық округі – 49 485 мың теңге;</w:t>
      </w:r>
    </w:p>
    <w:bookmarkEnd w:id="68"/>
    <w:bookmarkStart w:name="z73" w:id="69"/>
    <w:p>
      <w:pPr>
        <w:spacing w:after="0"/>
        <w:ind w:left="0"/>
        <w:jc w:val="both"/>
      </w:pPr>
      <w:r>
        <w:rPr>
          <w:rFonts w:ascii="Times New Roman"/>
          <w:b w:val="false"/>
          <w:i w:val="false"/>
          <w:color w:val="000000"/>
          <w:sz w:val="28"/>
        </w:rPr>
        <w:t>
      6) Богдановка ауылдық округі – 48 989 мың теңге;</w:t>
      </w:r>
    </w:p>
    <w:bookmarkEnd w:id="69"/>
    <w:bookmarkStart w:name="z74" w:id="70"/>
    <w:p>
      <w:pPr>
        <w:spacing w:after="0"/>
        <w:ind w:left="0"/>
        <w:jc w:val="both"/>
      </w:pPr>
      <w:r>
        <w:rPr>
          <w:rFonts w:ascii="Times New Roman"/>
          <w:b w:val="false"/>
          <w:i w:val="false"/>
          <w:color w:val="000000"/>
          <w:sz w:val="28"/>
        </w:rPr>
        <w:t>
      7) Новопавлов ауылдық округі – 35 556 мың теңге;</w:t>
      </w:r>
    </w:p>
    <w:bookmarkEnd w:id="70"/>
    <w:bookmarkStart w:name="z75" w:id="71"/>
    <w:p>
      <w:pPr>
        <w:spacing w:after="0"/>
        <w:ind w:left="0"/>
        <w:jc w:val="both"/>
      </w:pPr>
      <w:r>
        <w:rPr>
          <w:rFonts w:ascii="Times New Roman"/>
          <w:b w:val="false"/>
          <w:i w:val="false"/>
          <w:color w:val="000000"/>
          <w:sz w:val="28"/>
        </w:rPr>
        <w:t>
      8) Подстепный ауылдық округі – 76 540 мың теңге;</w:t>
      </w:r>
    </w:p>
    <w:bookmarkEnd w:id="71"/>
    <w:bookmarkStart w:name="z76" w:id="72"/>
    <w:p>
      <w:pPr>
        <w:spacing w:after="0"/>
        <w:ind w:left="0"/>
        <w:jc w:val="both"/>
      </w:pPr>
      <w:r>
        <w:rPr>
          <w:rFonts w:ascii="Times New Roman"/>
          <w:b w:val="false"/>
          <w:i w:val="false"/>
          <w:color w:val="000000"/>
          <w:sz w:val="28"/>
        </w:rPr>
        <w:t>
      9) Покатиловка ауылдық округі – 34 700 мың теңге;</w:t>
      </w:r>
    </w:p>
    <w:bookmarkEnd w:id="72"/>
    <w:bookmarkStart w:name="z77" w:id="73"/>
    <w:p>
      <w:pPr>
        <w:spacing w:after="0"/>
        <w:ind w:left="0"/>
        <w:jc w:val="both"/>
      </w:pPr>
      <w:r>
        <w:rPr>
          <w:rFonts w:ascii="Times New Roman"/>
          <w:b w:val="false"/>
          <w:i w:val="false"/>
          <w:color w:val="000000"/>
          <w:sz w:val="28"/>
        </w:rPr>
        <w:t>
      10) Приречный ауылдық округі – 38 654 мың теңге;</w:t>
      </w:r>
    </w:p>
    <w:bookmarkEnd w:id="73"/>
    <w:bookmarkStart w:name="z78" w:id="74"/>
    <w:p>
      <w:pPr>
        <w:spacing w:after="0"/>
        <w:ind w:left="0"/>
        <w:jc w:val="both"/>
      </w:pPr>
      <w:r>
        <w:rPr>
          <w:rFonts w:ascii="Times New Roman"/>
          <w:b w:val="false"/>
          <w:i w:val="false"/>
          <w:color w:val="000000"/>
          <w:sz w:val="28"/>
        </w:rPr>
        <w:t>
      11) Ұзынкөл ауылдық округі – 36 060 мың теңге;</w:t>
      </w:r>
    </w:p>
    <w:bookmarkEnd w:id="74"/>
    <w:bookmarkStart w:name="z79" w:id="75"/>
    <w:p>
      <w:pPr>
        <w:spacing w:after="0"/>
        <w:ind w:left="0"/>
        <w:jc w:val="both"/>
      </w:pPr>
      <w:r>
        <w:rPr>
          <w:rFonts w:ascii="Times New Roman"/>
          <w:b w:val="false"/>
          <w:i w:val="false"/>
          <w:color w:val="000000"/>
          <w:sz w:val="28"/>
        </w:rPr>
        <w:t>
      12) Теректі ауылдық округі – 80 901 мың теңге;</w:t>
      </w:r>
    </w:p>
    <w:bookmarkEnd w:id="75"/>
    <w:bookmarkStart w:name="z80" w:id="76"/>
    <w:p>
      <w:pPr>
        <w:spacing w:after="0"/>
        <w:ind w:left="0"/>
        <w:jc w:val="both"/>
      </w:pPr>
      <w:r>
        <w:rPr>
          <w:rFonts w:ascii="Times New Roman"/>
          <w:b w:val="false"/>
          <w:i w:val="false"/>
          <w:color w:val="000000"/>
          <w:sz w:val="28"/>
        </w:rPr>
        <w:t>
      13) Шалқар ауылдық округі – 40 925 мың теңге;</w:t>
      </w:r>
    </w:p>
    <w:bookmarkEnd w:id="76"/>
    <w:bookmarkStart w:name="z81" w:id="77"/>
    <w:p>
      <w:pPr>
        <w:spacing w:after="0"/>
        <w:ind w:left="0"/>
        <w:jc w:val="both"/>
      </w:pPr>
      <w:r>
        <w:rPr>
          <w:rFonts w:ascii="Times New Roman"/>
          <w:b w:val="false"/>
          <w:i w:val="false"/>
          <w:color w:val="000000"/>
          <w:sz w:val="28"/>
        </w:rPr>
        <w:t>
      14) Шағатай ауылдық округі – 43 416 мың теңге;</w:t>
      </w:r>
    </w:p>
    <w:bookmarkEnd w:id="77"/>
    <w:bookmarkStart w:name="z82" w:id="78"/>
    <w:p>
      <w:pPr>
        <w:spacing w:after="0"/>
        <w:ind w:left="0"/>
        <w:jc w:val="both"/>
      </w:pPr>
      <w:r>
        <w:rPr>
          <w:rFonts w:ascii="Times New Roman"/>
          <w:b w:val="false"/>
          <w:i w:val="false"/>
          <w:color w:val="000000"/>
          <w:sz w:val="28"/>
        </w:rPr>
        <w:t>
      15) Шаған ауылдық округі – 55 237 мың теңге.</w:t>
      </w:r>
    </w:p>
    <w:bookmarkEnd w:id="78"/>
    <w:bookmarkStart w:name="z83" w:id="79"/>
    <w:p>
      <w:pPr>
        <w:spacing w:after="0"/>
        <w:ind w:left="0"/>
        <w:jc w:val="both"/>
      </w:pPr>
      <w:r>
        <w:rPr>
          <w:rFonts w:ascii="Times New Roman"/>
          <w:b w:val="false"/>
          <w:i w:val="false"/>
          <w:color w:val="000000"/>
          <w:sz w:val="28"/>
        </w:rPr>
        <w:t>
      9. 2023 жылға арналған аудандық бюджетке төмен тұрған бюджеттерден бюджеттік алымдар қарастырылмайды.</w:t>
      </w:r>
    </w:p>
    <w:bookmarkEnd w:id="79"/>
    <w:bookmarkStart w:name="z84" w:id="80"/>
    <w:p>
      <w:pPr>
        <w:spacing w:after="0"/>
        <w:ind w:left="0"/>
        <w:jc w:val="both"/>
      </w:pPr>
      <w:r>
        <w:rPr>
          <w:rFonts w:ascii="Times New Roman"/>
          <w:b w:val="false"/>
          <w:i w:val="false"/>
          <w:color w:val="000000"/>
          <w:sz w:val="28"/>
        </w:rPr>
        <w:t>
      10. 2023 жылға арналған ауданның жергілікті атқарушы органдарының резерві 55 063 мың теңге мөлшерінде бекітілсін.</w:t>
      </w:r>
    </w:p>
    <w:bookmarkEnd w:id="80"/>
    <w:bookmarkStart w:name="z85" w:id="81"/>
    <w:p>
      <w:pPr>
        <w:spacing w:after="0"/>
        <w:ind w:left="0"/>
        <w:jc w:val="both"/>
      </w:pPr>
      <w:r>
        <w:rPr>
          <w:rFonts w:ascii="Times New Roman"/>
          <w:b w:val="false"/>
          <w:i w:val="false"/>
          <w:color w:val="000000"/>
          <w:sz w:val="28"/>
        </w:rPr>
        <w:t>
      11. Теректі аудандық мәслихатының тұрақты комиссияларына әр тоқсан сайын бюджеттік бағдарламалар әкімшілерінің есебін тыңдау жүктелсін.</w:t>
      </w:r>
    </w:p>
    <w:bookmarkEnd w:id="81"/>
    <w:bookmarkStart w:name="z86" w:id="82"/>
    <w:p>
      <w:pPr>
        <w:spacing w:after="0"/>
        <w:ind w:left="0"/>
        <w:jc w:val="both"/>
      </w:pPr>
      <w:r>
        <w:rPr>
          <w:rFonts w:ascii="Times New Roman"/>
          <w:b w:val="false"/>
          <w:i w:val="false"/>
          <w:color w:val="000000"/>
          <w:sz w:val="28"/>
        </w:rPr>
        <w:t>
      12. Осы шешім 2023 жылдың 1 қаңтарынан бастап қолданысқа енгізіледі.</w:t>
      </w:r>
    </w:p>
    <w:bookmarkEnd w:id="82"/>
    <w:bookmarkStart w:name="z87" w:id="83"/>
    <w:p>
      <w:pPr>
        <w:spacing w:after="0"/>
        <w:ind w:left="0"/>
        <w:jc w:val="both"/>
      </w:pPr>
      <w:r>
        <w:rPr>
          <w:rFonts w:ascii="Times New Roman"/>
          <w:b w:val="false"/>
          <w:i w:val="false"/>
          <w:color w:val="000000"/>
          <w:sz w:val="28"/>
        </w:rPr>
        <w:t xml:space="preserve">
      </w:t>
      </w:r>
      <w:r>
        <w:rPr>
          <w:rFonts w:ascii="Times New Roman"/>
          <w:b/>
          <w:i w:val="false"/>
          <w:color w:val="000000"/>
          <w:sz w:val="28"/>
        </w:rPr>
        <w:t>Теректі аудандық мәслихат хатшысы</w:t>
      </w:r>
      <w:r>
        <w:rPr>
          <w:rFonts w:ascii="Times New Roman"/>
          <w:b/>
          <w:i w:val="false"/>
          <w:color w:val="000000"/>
          <w:sz w:val="28"/>
        </w:rPr>
        <w:t>      А. Нургалиев</w:t>
      </w:r>
    </w:p>
    <w:bookmarkEnd w:id="83"/>
    <w:p>
      <w:pPr>
        <w:spacing w:after="0"/>
        <w:ind w:left="0"/>
        <w:jc w:val="both"/>
      </w:pPr>
      <w:bookmarkStart w:name="z88" w:id="84"/>
      <w:r>
        <w:rPr>
          <w:rFonts w:ascii="Times New Roman"/>
          <w:b w:val="false"/>
          <w:i w:val="false"/>
          <w:color w:val="000000"/>
          <w:sz w:val="28"/>
        </w:rPr>
        <w:t>
      Теректі аудандық мәслихатының</w:t>
      </w:r>
    </w:p>
    <w:bookmarkEnd w:id="84"/>
    <w:p>
      <w:pPr>
        <w:spacing w:after="0"/>
        <w:ind w:left="0"/>
        <w:jc w:val="both"/>
      </w:pPr>
      <w:r>
        <w:rPr>
          <w:rFonts w:ascii="Times New Roman"/>
          <w:b w:val="false"/>
          <w:i w:val="false"/>
          <w:color w:val="000000"/>
          <w:sz w:val="28"/>
        </w:rPr>
        <w:t>2022 жылғы 23 желтоқсандағы</w:t>
      </w:r>
    </w:p>
    <w:p>
      <w:pPr>
        <w:spacing w:after="0"/>
        <w:ind w:left="0"/>
        <w:jc w:val="both"/>
      </w:pPr>
      <w:r>
        <w:rPr>
          <w:rFonts w:ascii="Times New Roman"/>
          <w:b w:val="false"/>
          <w:i w:val="false"/>
          <w:color w:val="000000"/>
          <w:sz w:val="28"/>
        </w:rPr>
        <w:t>№ 31-1 шешімінеь 1-қосымша</w:t>
      </w:r>
    </w:p>
    <w:bookmarkStart w:name="z89" w:id="85"/>
    <w:p>
      <w:pPr>
        <w:spacing w:after="0"/>
        <w:ind w:left="0"/>
        <w:jc w:val="both"/>
      </w:pPr>
      <w:r>
        <w:rPr>
          <w:rFonts w:ascii="Times New Roman"/>
          <w:b w:val="false"/>
          <w:i w:val="false"/>
          <w:color w:val="000000"/>
          <w:sz w:val="28"/>
        </w:rPr>
        <w:t xml:space="preserve">
      </w:t>
      </w:r>
      <w:r>
        <w:rPr>
          <w:rFonts w:ascii="Times New Roman"/>
          <w:b/>
          <w:i w:val="false"/>
          <w:color w:val="000000"/>
          <w:sz w:val="28"/>
        </w:rPr>
        <w:t>Теректі ауданының 2023 жылға арналған бюдж</w:t>
      </w:r>
      <w:r>
        <w:rPr>
          <w:rFonts w:ascii="Times New Roman"/>
          <w:b/>
          <w:i w:val="false"/>
          <w:color w:val="000000"/>
          <w:sz w:val="28"/>
        </w:rPr>
        <w:t>еті</w:t>
      </w:r>
    </w:p>
    <w:bookmarkEnd w:id="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 жаңа редакцияда - Батыс Қазақстан облысы Теректі аудандық мәслихатының </w:t>
      </w:r>
      <w:r>
        <w:rPr>
          <w:rFonts w:ascii="Times New Roman"/>
          <w:b w:val="false"/>
          <w:i/>
          <w:color w:val="000000"/>
          <w:sz w:val="28"/>
        </w:rPr>
        <w:t>13</w:t>
      </w:r>
      <w:r>
        <w:rPr>
          <w:rFonts w:ascii="Times New Roman"/>
          <w:b w:val="false"/>
          <w:i/>
          <w:color w:val="000000"/>
          <w:sz w:val="28"/>
        </w:rPr>
        <w:t>.1</w:t>
      </w:r>
      <w:r>
        <w:rPr>
          <w:rFonts w:ascii="Times New Roman"/>
          <w:b w:val="false"/>
          <w:i/>
          <w:color w:val="000000"/>
          <w:sz w:val="28"/>
        </w:rPr>
        <w:t>2</w:t>
      </w:r>
      <w:r>
        <w:rPr>
          <w:rFonts w:ascii="Times New Roman"/>
          <w:b w:val="false"/>
          <w:i/>
          <w:color w:val="000000"/>
          <w:sz w:val="28"/>
        </w:rPr>
        <w:t xml:space="preserve">.2023 </w:t>
      </w:r>
      <w:r>
        <w:rPr>
          <w:rFonts w:ascii="Times New Roman"/>
          <w:b w:val="false"/>
          <w:i w:val="false"/>
          <w:color w:val="000000"/>
          <w:sz w:val="28"/>
        </w:rPr>
        <w:t>№10-1</w:t>
      </w:r>
      <w:r>
        <w:rPr>
          <w:rFonts w:ascii="Times New Roman"/>
          <w:b w:val="false"/>
          <w:i w:val="false"/>
          <w:color w:val="000000"/>
          <w:sz w:val="28"/>
          <w:u w:val="single"/>
        </w:rPr>
        <w:t xml:space="preserve"> </w:t>
      </w:r>
      <w:r>
        <w:rPr>
          <w:rFonts w:ascii="Times New Roman"/>
          <w:b w:val="false"/>
          <w:i/>
          <w:color w:val="000000"/>
          <w:sz w:val="28"/>
        </w:rPr>
        <w:t>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bl>
    <w:p>
      <w:pPr>
        <w:spacing w:after="0"/>
        <w:ind w:left="0"/>
        <w:jc w:val="both"/>
      </w:pPr>
      <w:bookmarkStart w:name="z90" w:id="86"/>
      <w:r>
        <w:rPr>
          <w:rFonts w:ascii="Times New Roman"/>
          <w:b w:val="false"/>
          <w:i w:val="false"/>
          <w:color w:val="000000"/>
          <w:sz w:val="28"/>
        </w:rPr>
        <w:t>
      Теректі аудандық мәслихатының</w:t>
      </w:r>
    </w:p>
    <w:bookmarkEnd w:id="86"/>
    <w:p>
      <w:pPr>
        <w:spacing w:after="0"/>
        <w:ind w:left="0"/>
        <w:jc w:val="both"/>
      </w:pPr>
      <w:r>
        <w:rPr>
          <w:rFonts w:ascii="Times New Roman"/>
          <w:b w:val="false"/>
          <w:i w:val="false"/>
          <w:color w:val="000000"/>
          <w:sz w:val="28"/>
        </w:rPr>
        <w:t>2022 жылғы 23 желтоқсандағы</w:t>
      </w:r>
    </w:p>
    <w:p>
      <w:pPr>
        <w:spacing w:after="0"/>
        <w:ind w:left="0"/>
        <w:jc w:val="both"/>
      </w:pPr>
      <w:r>
        <w:rPr>
          <w:rFonts w:ascii="Times New Roman"/>
          <w:b w:val="false"/>
          <w:i w:val="false"/>
          <w:color w:val="000000"/>
          <w:sz w:val="28"/>
        </w:rPr>
        <w:t>№ 31-1 шешіміне 2-қосымша</w:t>
      </w:r>
    </w:p>
    <w:bookmarkStart w:name="z91" w:id="87"/>
    <w:p>
      <w:pPr>
        <w:spacing w:after="0"/>
        <w:ind w:left="0"/>
        <w:jc w:val="both"/>
      </w:pPr>
      <w:r>
        <w:rPr>
          <w:rFonts w:ascii="Times New Roman"/>
          <w:b w:val="false"/>
          <w:i w:val="false"/>
          <w:color w:val="000000"/>
          <w:sz w:val="28"/>
        </w:rPr>
        <w:t xml:space="preserve">
      </w:t>
      </w:r>
      <w:r>
        <w:rPr>
          <w:rFonts w:ascii="Times New Roman"/>
          <w:b/>
          <w:i w:val="false"/>
          <w:color w:val="000000"/>
          <w:sz w:val="28"/>
        </w:rPr>
        <w:t>Теректі ауданының 2024 жылға арналған бюджеті</w:t>
      </w:r>
    </w:p>
    <w:bookmarkEnd w:id="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Батыс Қазақстан облысы Теректі аудандық мәслихатының 17.01.2023 </w:t>
      </w:r>
      <w:r>
        <w:rPr>
          <w:rFonts w:ascii="Times New Roman"/>
          <w:b w:val="false"/>
          <w:i w:val="false"/>
          <w:color w:val="000000"/>
          <w:sz w:val="28"/>
        </w:rPr>
        <w:t>№ 32-5</w:t>
      </w:r>
      <w:r>
        <w:rPr>
          <w:rFonts w:ascii="Times New Roman"/>
          <w:b w:val="false"/>
          <w:i/>
          <w:color w:val="00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92" w:id="88"/>
      <w:r>
        <w:rPr>
          <w:rFonts w:ascii="Times New Roman"/>
          <w:b w:val="false"/>
          <w:i w:val="false"/>
          <w:color w:val="000000"/>
          <w:sz w:val="28"/>
        </w:rPr>
        <w:t>
      Теректі аудандық мәслихатының</w:t>
      </w:r>
    </w:p>
    <w:bookmarkEnd w:id="88"/>
    <w:p>
      <w:pPr>
        <w:spacing w:after="0"/>
        <w:ind w:left="0"/>
        <w:jc w:val="both"/>
      </w:pPr>
      <w:r>
        <w:rPr>
          <w:rFonts w:ascii="Times New Roman"/>
          <w:b w:val="false"/>
          <w:i w:val="false"/>
          <w:color w:val="000000"/>
          <w:sz w:val="28"/>
        </w:rPr>
        <w:t>2022 жылғы 23 желтоқсандағы</w:t>
      </w:r>
    </w:p>
    <w:p>
      <w:pPr>
        <w:spacing w:after="0"/>
        <w:ind w:left="0"/>
        <w:jc w:val="both"/>
      </w:pPr>
      <w:r>
        <w:rPr>
          <w:rFonts w:ascii="Times New Roman"/>
          <w:b w:val="false"/>
          <w:i w:val="false"/>
          <w:color w:val="000000"/>
          <w:sz w:val="28"/>
        </w:rPr>
        <w:t>№ 31-1 шешіміне 3-қосымша</w:t>
      </w:r>
    </w:p>
    <w:bookmarkStart w:name="z93"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Теректі ауданының 2025 жылға арналған </w:t>
      </w:r>
      <w:r>
        <w:rPr>
          <w:rFonts w:ascii="Times New Roman"/>
          <w:b/>
          <w:i w:val="false"/>
          <w:color w:val="000000"/>
          <w:sz w:val="28"/>
        </w:rPr>
        <w:t>бюджеті</w:t>
      </w:r>
    </w:p>
    <w:bookmarkEnd w:id="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жаңа редакцияда - Батыс Қазақстан облысы Теректі аудандық мәслихатының 17.01.2023 </w:t>
      </w:r>
      <w:r>
        <w:rPr>
          <w:rFonts w:ascii="Times New Roman"/>
          <w:b w:val="false"/>
          <w:i w:val="false"/>
          <w:color w:val="000000"/>
          <w:sz w:val="28"/>
        </w:rPr>
        <w:t>№ 32-5</w:t>
      </w:r>
      <w:r>
        <w:rPr>
          <w:rFonts w:ascii="Times New Roman"/>
          <w:b w:val="false"/>
          <w:i/>
          <w:color w:val="00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