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eeab" w14:textId="7c3e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2018 жылғы 30 наурыздағы № 21-5 ""Шыңғырлау аудандық мәслихат аппараты" мемлекеттік мекемесінің "Б" корпусының мемлекеттік әкімшілік қызметшілерінің қызметін бағалау әдістемесін бекіту туралы""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30 наурыздағы № 19-1 шешімі. Күші жойылды - Батыс Қазақстан облысы Шыңғырлау аудандық мәслихатының 2024 жылғы 4 маусымдағы № 22-14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мәслихатының 04.06.2024 </w:t>
      </w:r>
      <w:r>
        <w:rPr>
          <w:rFonts w:ascii="Times New Roman"/>
          <w:b w:val="false"/>
          <w:i w:val="false"/>
          <w:color w:val="ff0000"/>
          <w:sz w:val="28"/>
        </w:rPr>
        <w:t>№ 22-14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2018 жылғы 30 наурыздағы №21-5 ""Шыңғырлау аудандық мәслихат аппараты" мемлекеттік мекемесінің "Б" корпусының мемлекеттік әкімшілік қызметшілерінің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"Шыңғырлау аудандық мәслихат аппараты" мемлекеттік мекемесінің "Б" корпусы мемлекеттік әкімшілік қызметшілерінің қызметін бағалаудың әдістемесіне (нормативтік құқықтық актілерді мемлекеттік тіркеу тізілімінде №5156 болып тіркелген) келесідей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39-тармағында көрсетілген мерзімде жолданады."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