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b303" w14:textId="82bb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16-1 "2022-2024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№16-1 "2022-2024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43 407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Ауылдық бюджетте 2022 жылға арналған аудандық бюджеттен берілетін нысаналы трансферттердің жалпы сомасы 6 657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қызметтерге– 6 657 мың теңге;";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