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766" w14:textId="3df3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16-6 "2022-2024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қазандағы № 31-6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№16-6 "2022-2024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Ащысайауылдық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39 538мың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