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46a6" w14:textId="4f44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 16-7 "2022-2024 жылдарға арналған Шыңғырлау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қазандағы № 31-7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№16-7 "2022-2024 жылдарға арналған Шыңғырлау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35 650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150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№16-7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