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d4ee" w14:textId="4c9d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№16-5 "2022-2024 жылдарға арналған Шыңғырлау ауданының Ардақ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25 қарашадағы № 33-7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№16-5 "2022-2024 жылдарға арналған Шыңғырлау ауданының Ардақ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43 556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83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114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114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Ардақ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