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316b" w14:textId="7023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Шыңғырлау ауданы Ақбұлақ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2022 жылғы 27 желтоқсандағы № 35-1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2023-2025 жылдарға арналған Шыңғырлау ауданының Ақбұлақ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45 645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1 634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43 974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45 769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-124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124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124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Шыңғырлау аудандық мәслихатының 20.11.2023 </w:t>
      </w:r>
      <w:r>
        <w:rPr>
          <w:rFonts w:ascii="Times New Roman"/>
          <w:b w:val="false"/>
          <w:i w:val="false"/>
          <w:color w:val="000000"/>
          <w:sz w:val="28"/>
        </w:rPr>
        <w:t>№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Ақбұлақ ауылдық округі бюджетінің түсімдері Қазақстан Республикасының Бюджет кодексіне сәйкес қалыптастырылады.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Ақбұлақ ауылдық округі бюджетіне аудандық бюджеттен берілетін субвенция түсімінің жалпы сомасы 40 111 мың теңге көлемінде белгіленсін.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 Ауылдық бюджетте 2023 жылға арналған аудандық бюджеттен берілетін нысаналы трансферттердің жалпы сомасы 3 863 мың теңге ескерілсін: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3 713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– 150 мың теңге;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– Батыс Қазақстан облысы Шыңғырлау аудандық мәслихатының 21.04.2023 </w:t>
      </w:r>
      <w:r>
        <w:rPr>
          <w:rFonts w:ascii="Times New Roman"/>
          <w:b w:val="false"/>
          <w:i w:val="false"/>
          <w:color w:val="000000"/>
          <w:sz w:val="28"/>
        </w:rPr>
        <w:t>№ 3-1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енгізіледі); жаңа редакцияда - Батыс Қазақстан облысы Шыңғырлау аудандық мәслихатының 20.11.2023 </w:t>
      </w:r>
      <w:r>
        <w:rPr>
          <w:rFonts w:ascii="Times New Roman"/>
          <w:b w:val="false"/>
          <w:i w:val="false"/>
          <w:color w:val="000000"/>
          <w:sz w:val="28"/>
        </w:rPr>
        <w:t>№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еңгізіледі.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Ақбұлақ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Шыңғырлау аудандық мәслихатының 20.11.2023 </w:t>
      </w:r>
      <w:r>
        <w:rPr>
          <w:rFonts w:ascii="Times New Roman"/>
          <w:b w:val="false"/>
          <w:i w:val="false"/>
          <w:color w:val="ff0000"/>
          <w:sz w:val="28"/>
        </w:rPr>
        <w:t>№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35-1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</w:tbl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Ақбұлақ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35-1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Ақбұлақ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