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852e5" w14:textId="98852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Шыңғырлау ауданы Алмаз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2022 жылғы 27 желтоқсандағы № 35-4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Шыңғырлау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2023-2025 жылдарға арналған Шыңғырлау ауданының Алмаз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27 425 мың теңге: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1 899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25 526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31 774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- 4 349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4 349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 пайдаланылатын қалдықтары – 4 349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Шыңғырлау аудандық мәслихатының 20.11.2023 </w:t>
      </w:r>
      <w:r>
        <w:rPr>
          <w:rFonts w:ascii="Times New Roman"/>
          <w:b w:val="false"/>
          <w:i w:val="false"/>
          <w:color w:val="00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Алмаз ауылдық округі бюджетінің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Алмаз ауылдық округі бюджетіне аудандық бюджеттен берілетін субвенция түсімінің жалпы сомасы 23 775 мың теңге көлемінде белгіленсін.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Ауылдық бюджетте 2023 жылға арналған аудандық бюджеттен берілетін нысаналы трансферттердің жалпы сомасы 1 751 мың теңге ескерілсін: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әкімінің қызметін қамтамасыз ету жөніндегі қызметтерге – 455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жарықтандыруға – 400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етуіне – 896 мың теңге;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– Батыс Қазақстан облысы Шыңғырлау аудандық мәслихатының 21.04.2023 </w:t>
      </w:r>
      <w:r>
        <w:rPr>
          <w:rFonts w:ascii="Times New Roman"/>
          <w:b w:val="false"/>
          <w:i w:val="false"/>
          <w:color w:val="000000"/>
          <w:sz w:val="28"/>
        </w:rPr>
        <w:t>№ 3-4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енгізіледі); жаңа редакцияда – Батыс Қазақстан облысы Шыңғырлау аудандық мәслихатының 22.08.2023 </w:t>
      </w:r>
      <w:r>
        <w:rPr>
          <w:rFonts w:ascii="Times New Roman"/>
          <w:b w:val="false"/>
          <w:i w:val="false"/>
          <w:color w:val="000000"/>
          <w:sz w:val="28"/>
        </w:rPr>
        <w:t>№ 9-4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жылдың 1 қаңтарынан бастап қолданысқа еңгізіледі.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35-4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Алмаз ауылдық округінің бюджеті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Шыңғырлау аудандық мәслихатының 20.11.2023 </w:t>
      </w:r>
      <w:r>
        <w:rPr>
          <w:rFonts w:ascii="Times New Roman"/>
          <w:b w:val="false"/>
          <w:i w:val="false"/>
          <w:color w:val="ff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№35-4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 қосымша</w:t>
            </w:r>
          </w:p>
        </w:tc>
      </w:tr>
    </w:tbl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Алмаз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Шыңғырлау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желтоқсандағы №35-4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Алмаз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жергiлiктi бюджеттен берiлген бюджеттiк кредиттердi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