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08b9" w14:textId="1810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Шыңғырлау ауданы Ащысай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желтоқсандағы № 35-6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43 238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40 748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43 626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388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Ащысай ауылдық округі бюджетінің түсімдері Қазақстан Республикасының Бюджет кодексіне сәйкес қалыптастырылады.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Ащысай ауылдық округі бюджетіне аудандық бюджеттен берілетін субвенция түсімінің жалпы сомасы 39 015 мың теңге көлемінде белгіленсін.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Ауылдық бюджетте 2023 жылға арналған аудандық бюджеттен берілетін нысаналы трансферттердің жалпы сомасы 1 733 мың теңге ескерілсін: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398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енгізілді); жаңа редакцияда – Батыс Қазақстан облысы Шыңғырлау аудандық мәслихатының 22.08.2023 </w:t>
      </w:r>
      <w:r>
        <w:rPr>
          <w:rFonts w:ascii="Times New Roman"/>
          <w:b w:val="false"/>
          <w:i w:val="false"/>
          <w:color w:val="000000"/>
          <w:sz w:val="28"/>
        </w:rPr>
        <w:t>№ 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енгізілді); 20.11.2023 </w:t>
      </w:r>
      <w:r>
        <w:rPr>
          <w:rFonts w:ascii="Times New Roman"/>
          <w:b w:val="false"/>
          <w:i w:val="false"/>
          <w:color w:val="00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