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e8410" w14:textId="5ee84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2022 жылғы 14 желтоқсандағы № 274/36-VII "Астана қаласының 2023-2025 жылдарға арналған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Астана қаласы мәслихатының 2023 жылғы 3 шілдедегі № 59/6-VIII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01.01.2023 бастап қолданысқа енгізіледі.</w:t>
      </w:r>
    </w:p>
    <w:p>
      <w:pPr>
        <w:spacing w:after="0"/>
        <w:ind w:left="0"/>
        <w:jc w:val="both"/>
      </w:pPr>
      <w:r>
        <w:rPr>
          <w:rFonts w:ascii="Times New Roman"/>
          <w:b w:val="false"/>
          <w:i w:val="false"/>
          <w:color w:val="000000"/>
          <w:sz w:val="28"/>
        </w:rPr>
        <w:t>
      Астана қаласының мәслихаты ШЕШТІ:</w:t>
      </w:r>
    </w:p>
    <w:bookmarkStart w:name="z1" w:id="0"/>
    <w:p>
      <w:pPr>
        <w:spacing w:after="0"/>
        <w:ind w:left="0"/>
        <w:jc w:val="both"/>
      </w:pPr>
      <w:r>
        <w:rPr>
          <w:rFonts w:ascii="Times New Roman"/>
          <w:b w:val="false"/>
          <w:i w:val="false"/>
          <w:color w:val="000000"/>
          <w:sz w:val="28"/>
        </w:rPr>
        <w:t xml:space="preserve">
      1. Астана қаласы мәслихатының "Астана қаласының 2023-2025 жылдарға арналған бюджеті туралы" 2022 жылғы 14 желтоқсандағы № 274/36-VII (Нормативтік құқықтық актілерді мемлекеттік тіркеу тізілімінде № 175947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 енгізілсін:</w:t>
      </w:r>
    </w:p>
    <w:bookmarkEnd w:id="0"/>
    <w:bookmarkStart w:name="z2" w:id="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1"/>
    <w:bookmarkStart w:name="z3" w:id="2"/>
    <w:p>
      <w:pPr>
        <w:spacing w:after="0"/>
        <w:ind w:left="0"/>
        <w:jc w:val="both"/>
      </w:pPr>
      <w:r>
        <w:rPr>
          <w:rFonts w:ascii="Times New Roman"/>
          <w:b w:val="false"/>
          <w:i w:val="false"/>
          <w:color w:val="000000"/>
          <w:sz w:val="28"/>
        </w:rPr>
        <w:t xml:space="preserve">
      "1. Астана қаласының 2023-2025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2023 жылға мынадай көлемдерде бекiтiлсiн:</w:t>
      </w:r>
    </w:p>
    <w:bookmarkEnd w:id="2"/>
    <w:bookmarkStart w:name="z4" w:id="3"/>
    <w:p>
      <w:pPr>
        <w:spacing w:after="0"/>
        <w:ind w:left="0"/>
        <w:jc w:val="both"/>
      </w:pPr>
      <w:r>
        <w:rPr>
          <w:rFonts w:ascii="Times New Roman"/>
          <w:b w:val="false"/>
          <w:i w:val="false"/>
          <w:color w:val="000000"/>
          <w:sz w:val="28"/>
        </w:rPr>
        <w:t>
      1) кiрiстер – 1 122 648 698 мың теңге, оның iшiнде:</w:t>
      </w:r>
    </w:p>
    <w:bookmarkEnd w:id="3"/>
    <w:bookmarkStart w:name="z5" w:id="4"/>
    <w:p>
      <w:pPr>
        <w:spacing w:after="0"/>
        <w:ind w:left="0"/>
        <w:jc w:val="both"/>
      </w:pPr>
      <w:r>
        <w:rPr>
          <w:rFonts w:ascii="Times New Roman"/>
          <w:b w:val="false"/>
          <w:i w:val="false"/>
          <w:color w:val="000000"/>
          <w:sz w:val="28"/>
        </w:rPr>
        <w:t>
      салықтық түсiмдер бойынша – 667 036 505 мың теңге; салықтық емес түсiмдер бойынша – 16 785 630 мың теңге; негiзгi капиталды сатудан түсетiн түсiмдер бойынша – 12 145 000 мың теңге; трансферттер түсімдері бойынша – 426 681 563 мың теңге;</w:t>
      </w:r>
    </w:p>
    <w:bookmarkEnd w:id="4"/>
    <w:bookmarkStart w:name="z6" w:id="5"/>
    <w:p>
      <w:pPr>
        <w:spacing w:after="0"/>
        <w:ind w:left="0"/>
        <w:jc w:val="both"/>
      </w:pPr>
      <w:r>
        <w:rPr>
          <w:rFonts w:ascii="Times New Roman"/>
          <w:b w:val="false"/>
          <w:i w:val="false"/>
          <w:color w:val="000000"/>
          <w:sz w:val="28"/>
        </w:rPr>
        <w:t>
      2) шығындар – 1 041 342 095,9 мың теңге;</w:t>
      </w:r>
    </w:p>
    <w:bookmarkEnd w:id="5"/>
    <w:bookmarkStart w:name="z7" w:id="6"/>
    <w:p>
      <w:pPr>
        <w:spacing w:after="0"/>
        <w:ind w:left="0"/>
        <w:jc w:val="both"/>
      </w:pPr>
      <w:r>
        <w:rPr>
          <w:rFonts w:ascii="Times New Roman"/>
          <w:b w:val="false"/>
          <w:i w:val="false"/>
          <w:color w:val="000000"/>
          <w:sz w:val="28"/>
        </w:rPr>
        <w:t>
      3) таза бюджеттiк кредиттеу – 3 531 736 мың теңге, оның iшiнде:</w:t>
      </w:r>
    </w:p>
    <w:bookmarkEnd w:id="6"/>
    <w:bookmarkStart w:name="z15" w:id="7"/>
    <w:p>
      <w:pPr>
        <w:spacing w:after="0"/>
        <w:ind w:left="0"/>
        <w:jc w:val="both"/>
      </w:pPr>
      <w:r>
        <w:rPr>
          <w:rFonts w:ascii="Times New Roman"/>
          <w:b w:val="false"/>
          <w:i w:val="false"/>
          <w:color w:val="000000"/>
          <w:sz w:val="28"/>
        </w:rPr>
        <w:t>
      бюджеттік кредиттер – 4 810 000 мың теңге; бюджеттік кредиттерді өтеу – 1 278 264 мың теңге;</w:t>
      </w:r>
    </w:p>
    <w:bookmarkEnd w:id="7"/>
    <w:bookmarkStart w:name="z8" w:id="8"/>
    <w:p>
      <w:pPr>
        <w:spacing w:after="0"/>
        <w:ind w:left="0"/>
        <w:jc w:val="both"/>
      </w:pPr>
      <w:r>
        <w:rPr>
          <w:rFonts w:ascii="Times New Roman"/>
          <w:b w:val="false"/>
          <w:i w:val="false"/>
          <w:color w:val="000000"/>
          <w:sz w:val="28"/>
        </w:rPr>
        <w:t>
      4) қаржы активтерiмен операциялар бойынша сальдо – 114 150 138 мың теңге, оның iшiнде:</w:t>
      </w:r>
    </w:p>
    <w:bookmarkEnd w:id="8"/>
    <w:bookmarkStart w:name="z14" w:id="9"/>
    <w:p>
      <w:pPr>
        <w:spacing w:after="0"/>
        <w:ind w:left="0"/>
        <w:jc w:val="both"/>
      </w:pPr>
      <w:r>
        <w:rPr>
          <w:rFonts w:ascii="Times New Roman"/>
          <w:b w:val="false"/>
          <w:i w:val="false"/>
          <w:color w:val="000000"/>
          <w:sz w:val="28"/>
        </w:rPr>
        <w:t>
      қаржы активтерiн сатып алу – 114 209 668 мың теңге;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w:t>
      </w:r>
    </w:p>
    <w:bookmarkStart w:name="z10" w:id="10"/>
    <w:p>
      <w:pPr>
        <w:spacing w:after="0"/>
        <w:ind w:left="0"/>
        <w:jc w:val="both"/>
      </w:pPr>
      <w:r>
        <w:rPr>
          <w:rFonts w:ascii="Times New Roman"/>
          <w:b w:val="false"/>
          <w:i w:val="false"/>
          <w:color w:val="000000"/>
          <w:sz w:val="28"/>
        </w:rPr>
        <w:t xml:space="preserve">
      4) тармақшасы мына мазмұндағы жолмен толықтырылсын: </w:t>
      </w:r>
    </w:p>
    <w:bookmarkEnd w:id="10"/>
    <w:bookmarkStart w:name="z11" w:id="11"/>
    <w:p>
      <w:pPr>
        <w:spacing w:after="0"/>
        <w:ind w:left="0"/>
        <w:jc w:val="both"/>
      </w:pPr>
      <w:r>
        <w:rPr>
          <w:rFonts w:ascii="Times New Roman"/>
          <w:b w:val="false"/>
          <w:i w:val="false"/>
          <w:color w:val="000000"/>
          <w:sz w:val="28"/>
        </w:rPr>
        <w:t>
      "мемлекеттің қаржы активтерін сатудан түсетін түсімдер – 59 530 мың теңге;";</w:t>
      </w:r>
    </w:p>
    <w:bookmarkEnd w:id="11"/>
    <w:bookmarkStart w:name="z12" w:id="12"/>
    <w:p>
      <w:pPr>
        <w:spacing w:after="0"/>
        <w:ind w:left="0"/>
        <w:jc w:val="both"/>
      </w:pPr>
      <w:r>
        <w:rPr>
          <w:rFonts w:ascii="Times New Roman"/>
          <w:b w:val="false"/>
          <w:i w:val="false"/>
          <w:color w:val="000000"/>
          <w:sz w:val="28"/>
        </w:rPr>
        <w:t xml:space="preserve">
      5) бюджет тапшылығы (профициті) – (-36 375 271,9) мың теңге; </w:t>
      </w:r>
    </w:p>
    <w:bookmarkEnd w:id="12"/>
    <w:bookmarkStart w:name="z13" w:id="13"/>
    <w:p>
      <w:pPr>
        <w:spacing w:after="0"/>
        <w:ind w:left="0"/>
        <w:jc w:val="both"/>
      </w:pPr>
      <w:r>
        <w:rPr>
          <w:rFonts w:ascii="Times New Roman"/>
          <w:b w:val="false"/>
          <w:i w:val="false"/>
          <w:color w:val="000000"/>
          <w:sz w:val="28"/>
        </w:rPr>
        <w:t>
      6) бюджет тапшылығын қаржыландыру (профицитін пайдалану) – 36 375 271,9 мың теңге;</w:t>
      </w:r>
    </w:p>
    <w:bookmarkEnd w:id="13"/>
    <w:bookmarkStart w:name="z16" w:id="14"/>
    <w:p>
      <w:pPr>
        <w:spacing w:after="0"/>
        <w:ind w:left="0"/>
        <w:jc w:val="both"/>
      </w:pPr>
      <w:r>
        <w:rPr>
          <w:rFonts w:ascii="Times New Roman"/>
          <w:b w:val="false"/>
          <w:i w:val="false"/>
          <w:color w:val="000000"/>
          <w:sz w:val="28"/>
        </w:rPr>
        <w:t>
      7) қарыздар түсімдері – 7 810 000 мың теңге;</w:t>
      </w:r>
    </w:p>
    <w:bookmarkEnd w:id="14"/>
    <w:bookmarkStart w:name="z17" w:id="15"/>
    <w:p>
      <w:pPr>
        <w:spacing w:after="0"/>
        <w:ind w:left="0"/>
        <w:jc w:val="both"/>
      </w:pPr>
      <w:r>
        <w:rPr>
          <w:rFonts w:ascii="Times New Roman"/>
          <w:b w:val="false"/>
          <w:i w:val="false"/>
          <w:color w:val="000000"/>
          <w:sz w:val="28"/>
        </w:rPr>
        <w:t xml:space="preserve">
      8) қарыздарды өтеу – (-18 381 194) мың теңге; </w:t>
      </w:r>
    </w:p>
    <w:bookmarkEnd w:id="15"/>
    <w:bookmarkStart w:name="z18" w:id="16"/>
    <w:p>
      <w:pPr>
        <w:spacing w:after="0"/>
        <w:ind w:left="0"/>
        <w:jc w:val="both"/>
      </w:pPr>
      <w:r>
        <w:rPr>
          <w:rFonts w:ascii="Times New Roman"/>
          <w:b w:val="false"/>
          <w:i w:val="false"/>
          <w:color w:val="000000"/>
          <w:sz w:val="28"/>
        </w:rPr>
        <w:t>
      9) бюджет қаражатының пайдаланылатын қалдықтары – 46 946 465,9 мың теңге.";</w:t>
      </w:r>
    </w:p>
    <w:bookmarkEnd w:id="16"/>
    <w:bookmarkStart w:name="z19"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жаңа редакцияда жазылсын:</w:t>
      </w:r>
    </w:p>
    <w:bookmarkEnd w:id="17"/>
    <w:bookmarkStart w:name="z20" w:id="18"/>
    <w:p>
      <w:pPr>
        <w:spacing w:after="0"/>
        <w:ind w:left="0"/>
        <w:jc w:val="both"/>
      </w:pPr>
      <w:r>
        <w:rPr>
          <w:rFonts w:ascii="Times New Roman"/>
          <w:b w:val="false"/>
          <w:i w:val="false"/>
          <w:color w:val="000000"/>
          <w:sz w:val="28"/>
        </w:rPr>
        <w:t xml:space="preserve">
      "4. Астана қаласының жергілікті атқарушы органының 2023 жылға арналған резерві 5 832 709 мың теңге сомасында бекітілсін.". </w:t>
      </w:r>
    </w:p>
    <w:bookmarkEnd w:id="18"/>
    <w:bookmarkStart w:name="z21"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9</w:t>
      </w:r>
      <w:r>
        <w:rPr>
          <w:rFonts w:ascii="Times New Roman"/>
          <w:b w:val="false"/>
          <w:i w:val="false"/>
          <w:color w:val="000000"/>
          <w:sz w:val="28"/>
        </w:rPr>
        <w:t>,</w:t>
      </w:r>
      <w:r>
        <w:rPr>
          <w:rFonts w:ascii="Times New Roman"/>
          <w:b w:val="false"/>
          <w:i w:val="false"/>
          <w:color w:val="000000"/>
          <w:sz w:val="28"/>
        </w:rPr>
        <w:t>12</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18-қосымшалары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7-қосымшаларына</w:t>
      </w:r>
      <w:r>
        <w:rPr>
          <w:rFonts w:ascii="Times New Roman"/>
          <w:b w:val="false"/>
          <w:i w:val="false"/>
          <w:color w:val="000000"/>
          <w:sz w:val="28"/>
        </w:rPr>
        <w:t xml:space="preserve"> сәйкес жаңа редакцияда жазылсын.</w:t>
      </w:r>
    </w:p>
    <w:bookmarkEnd w:id="19"/>
    <w:bookmarkStart w:name="z22" w:id="20"/>
    <w:p>
      <w:pPr>
        <w:spacing w:after="0"/>
        <w:ind w:left="0"/>
        <w:jc w:val="both"/>
      </w:pPr>
      <w:r>
        <w:rPr>
          <w:rFonts w:ascii="Times New Roman"/>
          <w:b w:val="false"/>
          <w:i w:val="false"/>
          <w:color w:val="000000"/>
          <w:sz w:val="28"/>
        </w:rPr>
        <w:t xml:space="preserve">
      2. Осы шешім 2023 жылдың 1 қаңтарынан бастап қолданысқа енгізіледі. </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Астана қаласы</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Каналимов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 шілдедегі</w:t>
            </w:r>
            <w:r>
              <w:br/>
            </w:r>
            <w:r>
              <w:rPr>
                <w:rFonts w:ascii="Times New Roman"/>
                <w:b w:val="false"/>
                <w:i w:val="false"/>
                <w:color w:val="000000"/>
                <w:sz w:val="20"/>
              </w:rPr>
              <w:t>№ 59/6-VIII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1-қосымша</w:t>
            </w:r>
          </w:p>
        </w:tc>
      </w:tr>
    </w:tbl>
    <w:bookmarkStart w:name="z24" w:id="21"/>
    <w:p>
      <w:pPr>
        <w:spacing w:after="0"/>
        <w:ind w:left="0"/>
        <w:jc w:val="left"/>
      </w:pPr>
      <w:r>
        <w:rPr>
          <w:rFonts w:ascii="Times New Roman"/>
          <w:b/>
          <w:i w:val="false"/>
          <w:color w:val="000000"/>
        </w:rPr>
        <w:t xml:space="preserve"> Астана қаласының 2023 жылға арналған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тенге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1 122 648 698,0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667 036 505,0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449 793 571,0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210 517 226,0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239 276 345,0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147 980 755,0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147 980 755,0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47 264 460,0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36 346 457,0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1 670 258,0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9 247 745,0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11 130 418,0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5 965 319,0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10 867 301,0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10 867 301,0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16 785 630,0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6 825 342,0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5 995 342,0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6 630 288,0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426 681 563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426 681 563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426 681 563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1 041 342 095,9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15 258 150,0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мәслихатының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347 561,0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2 409 782,0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2 527 498,0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2 345 395,0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активтер және мемлекеттік сатып алу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5 757 642,0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мүлікті және мемлекеттік сатып алу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1 820 214,0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еңбек, мемлекеттік сәулет-құрылыс бақылау, жерлердің пайдаланылуы мен қорғалуын бақылау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415 852,0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энергетика және коммуналдық шаруашылық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693 909,0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қала құрылысы, жер қатынастарын реттеу салаларындағы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560 948,0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жоспарлау, атқару және коммуналдық меншікті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267 625,0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Қазақстан халқы Ассамблеясының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252 710,0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523 452,0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дін қызметі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тексеру комиссиясының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4 072 037,0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даярлау және республикалық маңызы бар қаланың, астананың аумақтық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республикалық маңызы бар қаланы, астананы жұмылдыру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 астана ауқымындағы төтенше жағдайлардың алдын-алу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928 147,0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табиғи және техногендік сипаттағы төтенше жағдайлар, азаматтық қорғаныс саласындағы органдардың аумақтық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мекемелердің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төтенше жағдайлардың алдын-алу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685 016,0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26 823 690,0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бюджетінен қаржыландырылатын атқарушы ішкі істер органы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23 880 295,0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аумағында қоғамдық тәртіп пен қауіпсіздікті сақтау саласындағы мемлекеттік саясатты іске асыру жөніндегі қызметтер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19 482 828,0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тәртіпті қорғауға қатысатын азаматтарды көтермелеу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қаласында нашақорлықтың және есірткі бизнесінің алдын алу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4 325 515,0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290 020 962,0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Кадрлардың біліктілігін арттыру және оларды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109 026,0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197 338 481,0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658 789,0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28 787 511,0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бiлiм беру бағдарламалары бойынша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3 978 801,0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дарынды балаларға жалпы бiлiм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3 826 025,0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 үшін оқулықтар мен оқу-әдiстемелiк кешендерді сатып алу және жеткізу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2 676 378,0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5 905 066,0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 астана ауқымындағы мектеп олимпиадаларын және мектептен тыс іс-шараларды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проблемалары бар балалар мен жасөспірімдердің оңалту және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1 570 178,0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мемлекеттік білім беру мекемелеріне жұмыстағы жоғары көрсеткіштері үшін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14 394 842,0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1 048 672,0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43 072 795,0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 – 2021 жылдарға арналған "Еңбек" мемлекеттік бағдарламасы шеңберінде кадрлардың біліктілігін арттыру, даярлау және қайта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1 542 476,0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білім беру ұйымдарында жан басына шаққандағы қаржыландыруды іске асыруға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79 768 116,0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2 840 610,0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6 352 176,0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82 001 565,0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4 488 310,0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77 513 255,0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9 891 319,0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9 891 319,0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18 508 802,0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қоғамдық денсаулық сақтау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18 171 543,0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денгейде денсаулық сақтау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 профилактикасы және оған қарсы күрес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1 177 942,0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2 661 228,0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арнайы медициналық жабдықтау базалары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255 622,0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9 429 641,0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субъектілерінің медициналық көмегін қамтитын қосымша медициналық көмектің көлемін көрсету, Call-орталықтардың қызметтер көрсетуі және өзге де шығыстар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602 680,0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өкілдік органдарының шешімі бойынша тегін медициналық көмектің кепілдік берілген көлемімен қосымша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2 496 551,0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337 259,0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32 350 559,0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30 981 868,0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жұмыспен қамтуды қамтамасыз ету және әлеуметтік бағдарламаларды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мүгедектігі бар адамдарға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2 100 121,0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792 675,0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шешімі бойынша азаматтардың жекелеген санаттарына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7 546 744,0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2 277 236,0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мiндеттi гигиеналық құралдармен қамтамасыз ету,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2 513 280,0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тұрғылықты жері жоқ адамдарды әлеуметтік бейімдеу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350 332,0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мүгедектігі бар адамдарға және мүгедектігі бар балаларға әлеуметтік қызмет көрсету орталығында және үйде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мүгедектігі бар адамдар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1 836 822,0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мүгедектігі бар балалар үшін арнаулы әлеуметтік қызметтер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1 975 446,0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649 078,0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1 394 356,0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762 691,0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738 955,0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күндізгі оқу нысанының оқушылары мен тәрбиеленушілерін әлеуметтік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252 640 182,0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89 493 655,0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6 168 105,0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34 608 714,0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48 536 698,0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12 209 177,0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11 397 484,0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Профилактикалық дезинсекция мен дератизация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762 067,0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72 814 586,0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4 318 433,0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53 406 099,0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4 435 762,0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9 424 391,0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59 865 255,0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17 446 059,0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7 810 753,0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33 511 000,0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18 257 509,0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 тұрғын үй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523 861,0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1 308 912,0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804 899,0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мүлікті техникалық тексеру және кондоминиумдар объектілеріне техникалық паспорттарды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14 815 678,0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қорынан алынған тұрғынжай үшін азамматардың жекелеген санаттарына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сәулеттік келбетін беруге бағытталған көппәтерлі тұрғын үйлердің қасбеттерін, шатырларын күрделі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37 703 502,0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цифрландыру және мемлекеттік қызметтер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тыныс-тіршілігін қамтамасыз ету және қауіпсіздік мәселелері жөнінде халықтың мемлекеттік органдармен, коммуналдық кәсіпорындармен және ұйымдармен өзара іс-қимыл жасауын ұйымдастыру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2 298 458,0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1 833 598,0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санитариялық-гигиеналық тораптарды күтіп-ұстауға арналған шығындарының бір бөлігін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тілдерді дамыту және мұрағат ісі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879 308,0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және мұрағат істері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440 747,0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278 472,0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мәдениет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17 752 634,0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265 009,0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9 400 545,0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719 858,0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өнерiн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5 445 399,0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кiтапханалардың жұмыс iстеуiн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772 503,0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ішкі саясат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1 942 532,0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712 371,0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1 229 373,0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жастар саясаты мәселелері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 мәселелері бойынша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1 110 115,0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11 112 558,0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1 936 459,0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және халықаралық спорттық жарыстарға әртүрлі спорт түрлері бойынша құрама командалары мүшелерінің дайындығы және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7 556 002,0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132 289 866,0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132 289 866,0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115 738 393,0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9 551 473,0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4 327 998,0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265 826,0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нарыққа реттеушілік әсер ету үшін азық-түлік астығын өткізу кезінде агроөнеркәсіптік кешен саласындағы ұлттық компанияның шеккен шығыстарын өтеуді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3 523 732,0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бойынша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851 471,0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белдеуді"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1 322 204,0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538 440,0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дақылдарының зиянды организмдеріне қарсы күрес жөніндегі іс- 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221 712,0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уақытша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Қараусыз қалған және қаңғыбас жануарларды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жануарларды егу және зарарсыздандыру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Иелері халықтың әлеуметтік осал топтарына жататын үй жануарларын сәйкестендіру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сәулет, қала құрылысы және жер қатынастары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құрылыстардың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2 550 046,0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394 817,0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109 692 055,9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109 692 055,9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автомобиль жолдары және жолаушылар көлігі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359 505,0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60 963 876,9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23 950 574,0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көлік жұмыстарының мониторингін және бақылауды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iшкi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37 009 460,0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цифрландыру және мемлекеттік қызметтер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9 253 570,0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3 708 315,0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5 545 255,0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7 761 425,0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бәсекеге қабілеттілігінің тұрақты өсуін қамтамасыз ету және имиджін арттыру бойынша және кәсіпкерлік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241 231,0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инвестициялық қызметтерін дамытуды камтамасыз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1 005 325,0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кәсіпкерлікті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кредиттер бойынша пайыздық мөлшерлемелерді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және Басым жобаларға кредит беру тетігі шеңберінде шағын және орта бизнеске кредиттерді ішінара кепілдендіру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жаңа бизнес-идеяларды іске асыру үшін жас кәсіпкерлерге мемлекеттік гранттар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2 534 585,0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591 329,0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1 943 256,0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жергілікті атқарушы органының резервi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5 832 709,0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экономика және бюджеттік жоспарлау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білім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8 795 846,0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2 276 917,0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дене шынықтыру және спорт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3 728 887,0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73 918 048,0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73 918 048,0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1 863 545,0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69 669 786,0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2 252 097,0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3 531 736,0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жұмыспен қамту және әлеуметтік қорғау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кәсіпкерлік бастамашылығына жәрдемдесу үшін бюджеттік кредиттер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кәсіпкерлікті дамыту қоры" АҚ-ға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1 278 264,0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114 150 138,0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114 209 668,0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55 395 273,0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55 395 273,0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55 395 273,0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58 814 395,0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6 173 080,0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1 483 227,0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1 801 352,0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-36 375 271,9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36 375 271,9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қаржы басқармасы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-18 381 194,0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-10 034 988,0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-8 346 206,0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46 946 465,9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 шілдедегі</w:t>
            </w:r>
            <w:r>
              <w:br/>
            </w:r>
            <w:r>
              <w:rPr>
                <w:rFonts w:ascii="Times New Roman"/>
                <w:b w:val="false"/>
                <w:i w:val="false"/>
                <w:color w:val="000000"/>
                <w:sz w:val="20"/>
              </w:rPr>
              <w:t>№ 59/6-VIII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4-қосымша</w:t>
            </w:r>
          </w:p>
        </w:tc>
      </w:tr>
    </w:tbl>
    <w:bookmarkStart w:name="z26" w:id="22"/>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бөлумен, Астана қаласының 2023 жылға арналған бюджетінің бюджеттік даму бағдарламаларының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дайындығы және төтенше жағдайлар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істер органдарының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Зираттар бар крематорийлер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мектеп" пилоттық ұлттық жобасы шеңберінде бастауыш, негізгі орта және жалпы орта білім беру объектілерін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Нөсер кәрізін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абаттандыруды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пантеон салу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объектілерін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жүрiсiн реттеудiң техникалық құралдарын салу және реконструкциялау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көлік жүйесі" жобасын іске асыру үшін заңды тұлғалардың жарғылық капиталын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инвестициялар және кәсіпкерлікті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көлік және жол-көлік инфрақұрылымын дамыту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қоршаған ортаны қорғау және табиғатты пайдалану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қалалық орта сапасы және бақылау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отын-энергетикалық кешені және коммуналдық шаруашылық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дін істері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құрылыс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Тұрғын үй және тұрғын үй инспекциясы басқармасы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 шілдедегі</w:t>
            </w:r>
            <w:r>
              <w:br/>
            </w:r>
            <w:r>
              <w:rPr>
                <w:rFonts w:ascii="Times New Roman"/>
                <w:b w:val="false"/>
                <w:i w:val="false"/>
                <w:color w:val="000000"/>
                <w:sz w:val="20"/>
              </w:rPr>
              <w:t>№ 59/6-VIII шешіміне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6-қосымша</w:t>
            </w:r>
          </w:p>
        </w:tc>
      </w:tr>
    </w:tbl>
    <w:bookmarkStart w:name="z28" w:id="23"/>
    <w:p>
      <w:pPr>
        <w:spacing w:after="0"/>
        <w:ind w:left="0"/>
        <w:jc w:val="left"/>
      </w:pPr>
      <w:r>
        <w:rPr>
          <w:rFonts w:ascii="Times New Roman"/>
          <w:b/>
          <w:i w:val="false"/>
          <w:color w:val="000000"/>
        </w:rPr>
        <w:t xml:space="preserve"> 2023 жылға арналған Астана қаласының "Алматы" ауданының бюджеттік бағдарламаларының тізімі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521 938,0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519 562,0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20 343 965,0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20 343 965,0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1 285 467,0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7 553 494,0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11 476 344,0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20 865 903,0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 шілдедегі</w:t>
            </w:r>
            <w:r>
              <w:br/>
            </w:r>
            <w:r>
              <w:rPr>
                <w:rFonts w:ascii="Times New Roman"/>
                <w:b w:val="false"/>
                <w:i w:val="false"/>
                <w:color w:val="000000"/>
                <w:sz w:val="20"/>
              </w:rPr>
              <w:t>№ 59/6-VIII шешіміне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9-қосымша</w:t>
            </w:r>
          </w:p>
        </w:tc>
      </w:tr>
    </w:tbl>
    <w:bookmarkStart w:name="z30" w:id="24"/>
    <w:p>
      <w:pPr>
        <w:spacing w:after="0"/>
        <w:ind w:left="0"/>
        <w:jc w:val="left"/>
      </w:pPr>
      <w:r>
        <w:rPr>
          <w:rFonts w:ascii="Times New Roman"/>
          <w:b/>
          <w:i w:val="false"/>
          <w:color w:val="000000"/>
        </w:rPr>
        <w:t xml:space="preserve"> 2023 жылға арналған Астана қаласының "Байқоңыр" ауданының бюджеттік бағдарламаларының тізімі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479 784,0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477 677,0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14 557 412,0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14 557 412,0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1 425 740,0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6 053 620,0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6 990 707,0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15 037 196,0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 шілдедегі</w:t>
            </w:r>
            <w:r>
              <w:br/>
            </w:r>
            <w:r>
              <w:rPr>
                <w:rFonts w:ascii="Times New Roman"/>
                <w:b w:val="false"/>
                <w:i w:val="false"/>
                <w:color w:val="000000"/>
                <w:sz w:val="20"/>
              </w:rPr>
              <w:t>№ 59/6-VIII шешіміне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12-қосымша</w:t>
            </w:r>
          </w:p>
        </w:tc>
      </w:tr>
    </w:tbl>
    <w:bookmarkStart w:name="z32" w:id="25"/>
    <w:p>
      <w:pPr>
        <w:spacing w:after="0"/>
        <w:ind w:left="0"/>
        <w:jc w:val="left"/>
      </w:pPr>
      <w:r>
        <w:rPr>
          <w:rFonts w:ascii="Times New Roman"/>
          <w:b/>
          <w:i w:val="false"/>
          <w:color w:val="000000"/>
        </w:rPr>
        <w:t xml:space="preserve"> 2023 жылға арналған Астана қаласының "Есіл" ауданының бюджеттік бағдарламаларының тізімі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30 100 186,0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30 100 186,0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1 328 425,0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10 233 757,0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18 525 346,0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30 634 543,0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 шілдедегі</w:t>
            </w:r>
            <w:r>
              <w:br/>
            </w:r>
            <w:r>
              <w:rPr>
                <w:rFonts w:ascii="Times New Roman"/>
                <w:b w:val="false"/>
                <w:i w:val="false"/>
                <w:color w:val="000000"/>
                <w:sz w:val="20"/>
              </w:rPr>
              <w:t>№ 59/6-VIII шешіміне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15-қосымша</w:t>
            </w:r>
          </w:p>
        </w:tc>
      </w:tr>
    </w:tbl>
    <w:bookmarkStart w:name="z34" w:id="26"/>
    <w:p>
      <w:pPr>
        <w:spacing w:after="0"/>
        <w:ind w:left="0"/>
        <w:jc w:val="left"/>
      </w:pPr>
      <w:r>
        <w:rPr>
          <w:rFonts w:ascii="Times New Roman"/>
          <w:b/>
          <w:i w:val="false"/>
          <w:color w:val="000000"/>
        </w:rPr>
        <w:t xml:space="preserve"> 2023 жылға арналған Астана қаласының "Сарыарқа" ауданының бюджеттік бағдарламаларының тізімі</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524 621,0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17 626 713,0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17 626 713,0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1 406 588,0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8 878 900,0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7 297 317,0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18 153 576,0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2023 жылғы 3 шілдедегі</w:t>
            </w:r>
            <w:r>
              <w:br/>
            </w:r>
            <w:r>
              <w:rPr>
                <w:rFonts w:ascii="Times New Roman"/>
                <w:b w:val="false"/>
                <w:i w:val="false"/>
                <w:color w:val="000000"/>
                <w:sz w:val="20"/>
              </w:rPr>
              <w:t>№ 59/6-VIII шешіміне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2022 жылғы 14 желтоқсандағы</w:t>
            </w:r>
            <w:r>
              <w:br/>
            </w:r>
            <w:r>
              <w:rPr>
                <w:rFonts w:ascii="Times New Roman"/>
                <w:b w:val="false"/>
                <w:i w:val="false"/>
                <w:color w:val="000000"/>
                <w:sz w:val="20"/>
              </w:rPr>
              <w:t>№ 274/36-VII шешіміне</w:t>
            </w:r>
            <w:r>
              <w:br/>
            </w:r>
            <w:r>
              <w:rPr>
                <w:rFonts w:ascii="Times New Roman"/>
                <w:b w:val="false"/>
                <w:i w:val="false"/>
                <w:color w:val="000000"/>
                <w:sz w:val="20"/>
              </w:rPr>
              <w:t>18-қосымша</w:t>
            </w:r>
          </w:p>
        </w:tc>
      </w:tr>
    </w:tbl>
    <w:bookmarkStart w:name="z36" w:id="27"/>
    <w:p>
      <w:pPr>
        <w:spacing w:after="0"/>
        <w:ind w:left="0"/>
        <w:jc w:val="left"/>
      </w:pPr>
      <w:r>
        <w:rPr>
          <w:rFonts w:ascii="Times New Roman"/>
          <w:b/>
          <w:i w:val="false"/>
          <w:color w:val="000000"/>
        </w:rPr>
        <w:t xml:space="preserve"> 2023 жылға арналған Астана қаласының "Нұра" ауданының бюджеттік бағдарламаларының тізімі</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464 556,0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6 865 379,0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721 885,0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1 888 943,0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4 246 984,0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7 329 935,0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