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1788" w14:textId="c941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басқарудың жергілікті органдары туралы ережені бекіту туралы" Қазақстан Республикасы Қорғаныс министрінің 2015 жылғы 24 желтоқсандағы № 733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18 қыркүйектегі № 905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әскери басқарудың жергілікті органдары туралы ережені бекіту туралы" Қазақстан Республикасы Қорғаныс министрінің 2015 жылғы 24 желтоқсандағы № 733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әскери басқарудың жергілікті органдары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"Аумақ алаңын, тұрғындарсанын және жұмылдыру ресурсының ауқымын негізге алып,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Қорғаныс министрлігінің және оның ведомствосының қарамағындағы республикалық мемлекеттік мекемелер тізбесіне сәйкес бірнеше әкімшілік-аумақтық бірліктердің қорғаныс істері жөніндегі біріктірілгенбасқармалары, бөлімдері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бекітілген Мемлекеттік көрсетілетін қызметтер тізіліміне сәйкес өз құзыреті шегінде Қазақстан Республикасының азаматтарына "Азаматтарға арналған үкімет" мемлекеттік корпорациясы және мемлекеттік органдардың ақпараттық жүйесі арқылы мемлекеттік қызмет көрсетеді;".</w:t>
      </w:r>
    </w:p>
    <w:bookmarkStart w:name="z7" w:id="0"/>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 және орыс тілдерінде қол қойылған күнінен бастап бес жұмыс күні ішінде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9" w:id="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
    <w:bookmarkStart w:name="z10" w:id="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12"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13"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