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7f0d" w14:textId="8657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облыстық бюджет туралы" Ақмола облыстық мәслихатының 2022 жылғы 13 желтоқсандағы № 7С-23-2 шешіміне өзгерістер енгізу туралы</w:t>
      </w:r>
    </w:p>
    <w:p>
      <w:pPr>
        <w:spacing w:after="0"/>
        <w:ind w:left="0"/>
        <w:jc w:val="both"/>
      </w:pPr>
      <w:r>
        <w:rPr>
          <w:rFonts w:ascii="Times New Roman"/>
          <w:b w:val="false"/>
          <w:i w:val="false"/>
          <w:color w:val="000000"/>
          <w:sz w:val="28"/>
        </w:rPr>
        <w:t>Ақмола облыстық мәслихатының 2023 жылғы 21 қыркүйектегі № 8С-5-3 шешімі</w:t>
      </w:r>
    </w:p>
    <w:p>
      <w:pPr>
        <w:spacing w:after="0"/>
        <w:ind w:left="0"/>
        <w:jc w:val="both"/>
      </w:pPr>
      <w:bookmarkStart w:name="z1" w:id="0"/>
      <w:r>
        <w:rPr>
          <w:rFonts w:ascii="Times New Roman"/>
          <w:b w:val="false"/>
          <w:i w:val="false"/>
          <w:color w:val="000000"/>
          <w:sz w:val="28"/>
        </w:rPr>
        <w:t>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"2023-2025 жылдарға арналған облыстық бюджет туралы" Ақмола облыстық мәслихатының 2022 жылғы 13 желтоқсандағы № 7С-23-2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2023-2025 жылдарға арналған Ақмола облысының облыстық бюджеті тиісінше осы шешімнің 1, 2 және 3-қосымшаларына сәйкес, оның ішінде 2023 жылға мынадай көлемдерде бекітілсін:</w:t>
      </w:r>
    </w:p>
    <w:p>
      <w:pPr>
        <w:spacing w:after="0"/>
        <w:ind w:left="0"/>
        <w:jc w:val="both"/>
      </w:pPr>
      <w:r>
        <w:rPr>
          <w:rFonts w:ascii="Times New Roman"/>
          <w:b w:val="false"/>
          <w:i w:val="false"/>
          <w:color w:val="000000"/>
          <w:sz w:val="28"/>
        </w:rPr>
        <w:t>
      1) кірістер – 559 094 141,7 мың теңге, оның ішінде:</w:t>
      </w:r>
    </w:p>
    <w:p>
      <w:pPr>
        <w:spacing w:after="0"/>
        <w:ind w:left="0"/>
        <w:jc w:val="both"/>
      </w:pPr>
      <w:r>
        <w:rPr>
          <w:rFonts w:ascii="Times New Roman"/>
          <w:b w:val="false"/>
          <w:i w:val="false"/>
          <w:color w:val="000000"/>
          <w:sz w:val="28"/>
        </w:rPr>
        <w:t>
      салықтық түсімдер – 73 019 125,3 мың теңге;</w:t>
      </w:r>
    </w:p>
    <w:p>
      <w:pPr>
        <w:spacing w:after="0"/>
        <w:ind w:left="0"/>
        <w:jc w:val="both"/>
      </w:pPr>
      <w:r>
        <w:rPr>
          <w:rFonts w:ascii="Times New Roman"/>
          <w:b w:val="false"/>
          <w:i w:val="false"/>
          <w:color w:val="000000"/>
          <w:sz w:val="28"/>
        </w:rPr>
        <w:t>
      салықтық емес түсімдер – 8 515 040,8 мың теңге;</w:t>
      </w:r>
    </w:p>
    <w:p>
      <w:pPr>
        <w:spacing w:after="0"/>
        <w:ind w:left="0"/>
        <w:jc w:val="both"/>
      </w:pPr>
      <w:r>
        <w:rPr>
          <w:rFonts w:ascii="Times New Roman"/>
          <w:b w:val="false"/>
          <w:i w:val="false"/>
          <w:color w:val="000000"/>
          <w:sz w:val="28"/>
        </w:rPr>
        <w:t>
      негізгі капиталды сатудан түсетін түсімдер – 55 082,9 мың тенге;</w:t>
      </w:r>
    </w:p>
    <w:p>
      <w:pPr>
        <w:spacing w:after="0"/>
        <w:ind w:left="0"/>
        <w:jc w:val="both"/>
      </w:pPr>
      <w:r>
        <w:rPr>
          <w:rFonts w:ascii="Times New Roman"/>
          <w:b w:val="false"/>
          <w:i w:val="false"/>
          <w:color w:val="000000"/>
          <w:sz w:val="28"/>
        </w:rPr>
        <w:t>
      трансферттер түсімі – 477 504 892,7 мың теңге;</w:t>
      </w:r>
    </w:p>
    <w:p>
      <w:pPr>
        <w:spacing w:after="0"/>
        <w:ind w:left="0"/>
        <w:jc w:val="both"/>
      </w:pPr>
      <w:r>
        <w:rPr>
          <w:rFonts w:ascii="Times New Roman"/>
          <w:b w:val="false"/>
          <w:i w:val="false"/>
          <w:color w:val="000000"/>
          <w:sz w:val="28"/>
        </w:rPr>
        <w:t>
      2) шығындар – 561 589 419,5 мың теңге;</w:t>
      </w:r>
    </w:p>
    <w:p>
      <w:pPr>
        <w:spacing w:after="0"/>
        <w:ind w:left="0"/>
        <w:jc w:val="both"/>
      </w:pPr>
      <w:r>
        <w:rPr>
          <w:rFonts w:ascii="Times New Roman"/>
          <w:b w:val="false"/>
          <w:i w:val="false"/>
          <w:color w:val="000000"/>
          <w:sz w:val="28"/>
        </w:rPr>
        <w:t>
      3) таза бюджеттік кредиттеу – 17 181 730,2 мың теңге, оның ішінде:</w:t>
      </w:r>
    </w:p>
    <w:p>
      <w:pPr>
        <w:spacing w:after="0"/>
        <w:ind w:left="0"/>
        <w:jc w:val="both"/>
      </w:pPr>
      <w:r>
        <w:rPr>
          <w:rFonts w:ascii="Times New Roman"/>
          <w:b w:val="false"/>
          <w:i w:val="false"/>
          <w:color w:val="000000"/>
          <w:sz w:val="28"/>
        </w:rPr>
        <w:t>
      бюджеттік кредиттер – 25 086 214,0 мың теңге;</w:t>
      </w:r>
    </w:p>
    <w:p>
      <w:pPr>
        <w:spacing w:after="0"/>
        <w:ind w:left="0"/>
        <w:jc w:val="both"/>
      </w:pPr>
      <w:r>
        <w:rPr>
          <w:rFonts w:ascii="Times New Roman"/>
          <w:b w:val="false"/>
          <w:i w:val="false"/>
          <w:color w:val="000000"/>
          <w:sz w:val="28"/>
        </w:rPr>
        <w:t>
      бюджеттік кредиттерді өтеу – 7 904 483,8 мың теңге;</w:t>
      </w:r>
    </w:p>
    <w:p>
      <w:pPr>
        <w:spacing w:after="0"/>
        <w:ind w:left="0"/>
        <w:jc w:val="both"/>
      </w:pPr>
      <w:r>
        <w:rPr>
          <w:rFonts w:ascii="Times New Roman"/>
          <w:b w:val="false"/>
          <w:i w:val="false"/>
          <w:color w:val="000000"/>
          <w:sz w:val="28"/>
        </w:rPr>
        <w:t>
      4) қаржы активтерiмен операциялар бойынша сальдо – -9 310,8 мың теңге, оның ішінде:</w:t>
      </w:r>
    </w:p>
    <w:p>
      <w:pPr>
        <w:spacing w:after="0"/>
        <w:ind w:left="0"/>
        <w:jc w:val="both"/>
      </w:pPr>
      <w:r>
        <w:rPr>
          <w:rFonts w:ascii="Times New Roman"/>
          <w:b w:val="false"/>
          <w:i w:val="false"/>
          <w:color w:val="000000"/>
          <w:sz w:val="28"/>
        </w:rPr>
        <w:t>
      мемлекеттің қаржы активтерін сатудан түсетін түсімдер - 9 310,8 мың теңге;</w:t>
      </w:r>
    </w:p>
    <w:p>
      <w:pPr>
        <w:spacing w:after="0"/>
        <w:ind w:left="0"/>
        <w:jc w:val="both"/>
      </w:pPr>
      <w:r>
        <w:rPr>
          <w:rFonts w:ascii="Times New Roman"/>
          <w:b w:val="false"/>
          <w:i w:val="false"/>
          <w:color w:val="000000"/>
          <w:sz w:val="28"/>
        </w:rPr>
        <w:t>
      5) бюджет тапшылығы (профициті) – -19 667 697,2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19 667 697,2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2023 жылға арналған облыстық жергілікті атқарушы органының резерві 653 320,2 мың теңге сомасында бекітілсін.</w:t>
      </w:r>
    </w:p>
    <w:p>
      <w:pPr>
        <w:spacing w:after="0"/>
        <w:ind w:left="0"/>
        <w:jc w:val="both"/>
      </w:pPr>
      <w:r>
        <w:rPr>
          <w:rFonts w:ascii="Times New Roman"/>
          <w:b w:val="false"/>
          <w:i w:val="false"/>
          <w:color w:val="000000"/>
          <w:sz w:val="28"/>
        </w:rPr>
        <w:t>
      8. 2023 жылға арналған облыстық жергiлiктi атқарушы органы қарызының лимитi 132 553 104 мың теңге мөлшерінде белгіленсін.</w:t>
      </w:r>
    </w:p>
    <w:bookmarkStart w:name="z5" w:id="2"/>
    <w:p>
      <w:pPr>
        <w:spacing w:after="0"/>
        <w:ind w:left="0"/>
        <w:jc w:val="both"/>
      </w:pPr>
      <w:r>
        <w:rPr>
          <w:rFonts w:ascii="Times New Roman"/>
          <w:b w:val="false"/>
          <w:i w:val="false"/>
          <w:color w:val="000000"/>
          <w:sz w:val="28"/>
        </w:rPr>
        <w:t>
      8-1. 2023 жылға арналған облыстық бюджетте 6 093 149,8 мың теңге сомасында қарыздарды өтеу қарастырылғаны ескерiлсiн, оның ішінде: жергілікті атқарушы органның борышын өтеу – 2 220 015,0 мың теңге, жергiлiктi атқарушы органның жоғары тұрған бюджет алдындағы борышын өтеу – 3 873 134,8 мың теңге.";</w:t>
      </w:r>
    </w:p>
    <w:bookmarkEnd w:id="2"/>
    <w:bookmarkStart w:name="z6"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шешiм 2023 жылғы 1 қаңтардан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Б.Жүсіпов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__________________М.Ахметжанов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2023 жылғы "___" қыркүйек</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p>
          <w:p>
            <w:pPr>
              <w:spacing w:after="20"/>
              <w:ind w:left="20"/>
              <w:jc w:val="both"/>
            </w:pPr>
          </w:p>
          <w:p>
            <w:pPr>
              <w:spacing w:after="20"/>
              <w:ind w:left="20"/>
              <w:jc w:val="both"/>
            </w:pPr>
            <w:r>
              <w:rPr>
                <w:rFonts w:ascii="Times New Roman"/>
                <w:b w:val="false"/>
                <w:i/>
                <w:color w:val="000000"/>
                <w:sz w:val="20"/>
              </w:rPr>
              <w:t>экономика және бюджеттік</w:t>
            </w:r>
          </w:p>
          <w:p>
            <w:pPr>
              <w:spacing w:after="20"/>
              <w:ind w:left="20"/>
              <w:jc w:val="both"/>
            </w:pPr>
            <w:r>
              <w:rPr>
                <w:rFonts w:ascii="Times New Roman"/>
                <w:b w:val="false"/>
                <w:i/>
                <w:color w:val="000000"/>
                <w:sz w:val="20"/>
              </w:rPr>
              <w:t>жоспарлау басқармасы"</w:t>
            </w:r>
          </w:p>
          <w:p>
            <w:pPr>
              <w:spacing w:after="20"/>
              <w:ind w:left="20"/>
              <w:jc w:val="both"/>
            </w:pPr>
            <w:r>
              <w:rPr>
                <w:rFonts w:ascii="Times New Roman"/>
                <w:b w:val="false"/>
                <w:i/>
                <w:color w:val="000000"/>
                <w:sz w:val="20"/>
              </w:rPr>
              <w:t>мемлекеттік</w:t>
            </w:r>
          </w:p>
          <w:p>
            <w:pPr>
              <w:spacing w:after="20"/>
              <w:ind w:left="20"/>
              <w:jc w:val="both"/>
            </w:pPr>
            <w:r>
              <w:rPr>
                <w:rFonts w:ascii="Times New Roman"/>
                <w:b w:val="false"/>
                <w:i/>
                <w:color w:val="000000"/>
                <w:sz w:val="20"/>
              </w:rPr>
              <w:t>мекемесінің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__________________Қ.Дүзелбае</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"___" қыркүйек</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21 қыркүйектегі</w:t>
            </w:r>
            <w:r>
              <w:br/>
            </w:r>
            <w:r>
              <w:rPr>
                <w:rFonts w:ascii="Times New Roman"/>
                <w:b w:val="false"/>
                <w:i w:val="false"/>
                <w:color w:val="000000"/>
                <w:sz w:val="20"/>
              </w:rPr>
              <w:t>№ 8С-5-3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7С-23-2 шешіміне</w:t>
            </w:r>
            <w:r>
              <w:br/>
            </w:r>
            <w:r>
              <w:rPr>
                <w:rFonts w:ascii="Times New Roman"/>
                <w:b w:val="false"/>
                <w:i w:val="false"/>
                <w:color w:val="000000"/>
                <w:sz w:val="20"/>
              </w:rPr>
              <w:t>1-қосымша</w:t>
            </w:r>
          </w:p>
        </w:tc>
      </w:tr>
    </w:tbl>
    <w:bookmarkStart w:name="z9" w:id="5"/>
    <w:p>
      <w:pPr>
        <w:spacing w:after="0"/>
        <w:ind w:left="0"/>
        <w:jc w:val="left"/>
      </w:pPr>
      <w:r>
        <w:rPr>
          <w:rFonts w:ascii="Times New Roman"/>
          <w:b/>
          <w:i w:val="false"/>
          <w:color w:val="000000"/>
        </w:rPr>
        <w:t xml:space="preserve"> 2023 жылға арналған облыстық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559 094 141,7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73 019 125,3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68 230 204,0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16 167 994,2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52 062 209,8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4 788 921,3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4 762 584,3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8 515 040,8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1 907 913,5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1 740 036,8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1 408 998,3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1 408 998,3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477 504 892,7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39 345 528,7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39 345 528,7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438 159 364,0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438 159 364,0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561 589 419,5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7 551 700,9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3 626 802,5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2 670 130,3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677 513,3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1 852 891,3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452 070,3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12 164 253,5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12 164 251,5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11 033 593,6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1 125 178,9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258 500 237,4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659 276,5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213 571 800,5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736 979,2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3 108 075,1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2 380 433,3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1 252 232,4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949 893,6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17 471 962,3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2 609 434,1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4 776 193,1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7 072 177,6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4 234 198,1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109 227 288,2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1 272 912,3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22 450 639,4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31 738 955,8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6 687 597,2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5 970 093,3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36 895 614,2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1 153 641,5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5 934 350,1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2 823 934,6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26 983 688,0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12 997 953,7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12 204 994,0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8 141 517,8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792 959,7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792 959,7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17 277 786,5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12 460 277,2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1 741 756,4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3 042 884,4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592 072,7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529 906,4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3 786 128,3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1 106 934,3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932 018,7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55 538 610,8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55 538 610,8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13 707 530,8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40 123 666,5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19 503 194,6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7 473 817,6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1 797 276,4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534 610,6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1 296 481,2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3 070 855,1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1 671 393,2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7 110 265,9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5 158 515,8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729 137,7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729 137,7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1 140 471,9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645 770,4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494 122,1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8 921 255,7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8 921 255,7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8 251 312,7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54 922 926,7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4 227 588,4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2 551 417,8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959 983,6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377 606,6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2 702 972,7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шұнқырларды)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47 541 652,9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9 103 678,0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16 627 742,0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17 170 672,3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17 063 185,4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3 134 190,6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13 602 564,2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74 313 570,5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74 313 570,5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1 716 773,9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12 873 549,2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42 670 862,0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16 616 876,3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10 245 946,5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564 567,2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3 067 871,1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шетіндегі әлеуметтік және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2 229 617,4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2 403 799,3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2 403 799,3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8 767 951,1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8 767 951,1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6 061 206,0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561 557,1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2 124 539,8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17 181 730,2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25 086 214,0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Жастардың кәсіпкерлік бастамашылығына жәрдемдесу үшін бюджеттік кредиттер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6 123 229,0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5 923 229,0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5 923 229,0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18 107 985,0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7 904 483,8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7 904 483,8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7 904 483,8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7 904 483,8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-19 667 697,2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19 667 697,2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21 қыркүйектегі</w:t>
            </w:r>
            <w:r>
              <w:br/>
            </w:r>
            <w:r>
              <w:rPr>
                <w:rFonts w:ascii="Times New Roman"/>
                <w:b w:val="false"/>
                <w:i w:val="false"/>
                <w:color w:val="000000"/>
                <w:sz w:val="20"/>
              </w:rPr>
              <w:t>№ 8С-5-3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7С-23-2 шешіміне</w:t>
            </w:r>
            <w:r>
              <w:br/>
            </w:r>
            <w:r>
              <w:rPr>
                <w:rFonts w:ascii="Times New Roman"/>
                <w:b w:val="false"/>
                <w:i w:val="false"/>
                <w:color w:val="000000"/>
                <w:sz w:val="20"/>
              </w:rPr>
              <w:t>4-қосымша</w:t>
            </w:r>
          </w:p>
        </w:tc>
      </w:tr>
    </w:tbl>
    <w:bookmarkStart w:name="z11" w:id="6"/>
    <w:p>
      <w:pPr>
        <w:spacing w:after="0"/>
        <w:ind w:left="0"/>
        <w:jc w:val="left"/>
      </w:pPr>
      <w:r>
        <w:rPr>
          <w:rFonts w:ascii="Times New Roman"/>
          <w:b/>
          <w:i w:val="false"/>
          <w:color w:val="000000"/>
        </w:rPr>
        <w:t xml:space="preserve"> 2023 жылға арналған республикалық бюджеттен берілетін нысаналы трансферттер мен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122 783 982,0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25 174 789,0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бiлiм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2 031 280,0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жобасы шеңберінде салынған орта білім беру объектілерін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416 720,0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1 019 590,0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күндізгі жалпы білім беретін ауылдық толық жинақталған мектептерде жан басына шаққандағы нормативтік қаржыландыруды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мемлекеттік стипендияның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830 297,0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денсаулық сақтауды жаңғырту" пилоттық ұлттық жобасы шеңберінде жергілікті деңгейде денсаулық сақтау ұйымдарын материалдық-техникалық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830 297,0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бойынша азаматтарды әлеуметтік қолдауды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арнаулы мекемелер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1 056 039,0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өңдеуші кәсіпорындардың ауыл шаруашылығы өнімін тереңдете қайта өңдеп өнім өндіруі үшін оны сатып алу шығындарын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815 469,0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18 115 046,0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қаласына іргелес елді мекендердің көлік инфрақұрылымын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18 115 046,0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осал топтарына коммуналдық тұрғын үй қорынан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79 545 068,0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35 428 135,0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салуға және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1 435 530,0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жобасының шеңберінде бастауыш, негізгі орта және жалпы орта білім беру объектілерін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26 983 688,0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3 008 917,0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30 674 969,0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3 401 975,0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12 233 782,0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2 146 148,0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Газкөлік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6 625 473,0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617 945,0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4 632 797,0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1 016 849,0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13 394 012,0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10 001 839,0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2 130 660,0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ресурстарын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18 064 125,0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бюджеттiк жоспарлау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1 009 125,0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1 009 125,0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Жастардың кәсіпкерлік бастамашылығына жәрдемдесу үшін бюджеттік кредиттер беру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21 қыркүйектегі</w:t>
            </w:r>
            <w:r>
              <w:br/>
            </w:r>
            <w:r>
              <w:rPr>
                <w:rFonts w:ascii="Times New Roman"/>
                <w:b w:val="false"/>
                <w:i w:val="false"/>
                <w:color w:val="000000"/>
                <w:sz w:val="20"/>
              </w:rPr>
              <w:t>№ 8С-5-3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7С-23-2 шешіміне</w:t>
            </w:r>
            <w:r>
              <w:br/>
            </w:r>
            <w:r>
              <w:rPr>
                <w:rFonts w:ascii="Times New Roman"/>
                <w:b w:val="false"/>
                <w:i w:val="false"/>
                <w:color w:val="000000"/>
                <w:sz w:val="20"/>
              </w:rPr>
              <w:t>5-қосымша</w:t>
            </w:r>
          </w:p>
        </w:tc>
      </w:tr>
    </w:tbl>
    <w:bookmarkStart w:name="z13" w:id="7"/>
    <w:p>
      <w:pPr>
        <w:spacing w:after="0"/>
        <w:ind w:left="0"/>
        <w:jc w:val="left"/>
      </w:pPr>
      <w:r>
        <w:rPr>
          <w:rFonts w:ascii="Times New Roman"/>
          <w:b/>
          <w:i w:val="false"/>
          <w:color w:val="000000"/>
        </w:rPr>
        <w:t xml:space="preserve"> 2023 жылға арналған аудандар (облыстық маңызы бар қалалар) бюджеттерiне облыстық бюджеттен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70 025 349,8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48 195 670,8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ауданының мемлекеттік органдарын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ауданында көтерме жәрдемақылар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 материалдық-техникалық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1 661 859,0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1 661 859,0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және әлеуметтік бағдарламаларды үйлестіру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3 780 696,3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506 633,1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қамсыздандыруға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1 357 466,9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педагогтер үшін отын сатып алуға және коммуналдық қызметтерді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659 651,1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 қолдау жөніндегі орталықтарды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905 104,4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санаттарға әлеуметтік көмекке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180 031,8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үшін көшуге арналған субсидияларға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сыйымдылығы аз үй үшін жартылай стационар жағдайында халықты әлеуметтік қорғау саласында арнаулы әлеуметтік қызметтер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3 070 855,1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1 505 987,7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745 260,9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455 454,2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ұстауға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364 152,3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 материалдық-техникалық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Біржан сал ауданы дене шынықтыру және спорт бөлімінің "Жеңіс" спорттық-сауықтыру кешені мемлекеттік коммуналдық қазыналық кәсіпорнын ұстауға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13 707 530,8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9 521 137,3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1 739 638,1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материалдық-техникалық базаны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24 555 816,0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21 717 420,0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жобасының шеңберінде ауылдық елді мекендердегі әлеуметтік және инженерлік инфрақұрылымдарды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2 838 396,0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609 390,6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жоспарлау жобасымен бас жоспарларды, даму және құрылыс жүргізу схемаларын әзірлеуге, инженерлік тораптарды түгендеуге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609 390,6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21 829 679,0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9 158 117,2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4 450 230,1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1 747 807,7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1 678 746,8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және қорғаныс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70 330,6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демалыс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685 224,0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525 778,0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9 448 697,5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1 720 631,9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2 568 176,8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1 520 892,8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 абаттандыру мен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1 258 744,9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Газ-көлік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583 796,4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176 038,2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1 059 692,3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518 372,3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3 222 864,3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2 478 908,3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