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56a0a" w14:textId="7056a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облыстық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 2023 жылғы 13 желтоқсандағы № 8С-7-2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кодексi 8-бабының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Республикасының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облыстық мәслихаты ШЕШIМ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2024–2026 жылдарға арналған облыстық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609 393 058,2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76 739 919,7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17 292 021,4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98 700,0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515 262 417,1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612 503 203,4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12 093 275,4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24 637 796,0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12 544 520,6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-13 620,0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- 13 620,0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-15 189 800,6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15 189 800,6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облыстық мәслихатының 25.11.2024 </w:t>
      </w:r>
      <w:r>
        <w:rPr>
          <w:rFonts w:ascii="Times New Roman"/>
          <w:b w:val="false"/>
          <w:i w:val="false"/>
          <w:color w:val="000000"/>
          <w:sz w:val="28"/>
        </w:rPr>
        <w:t>№ 8С-15-2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Облыстық бюджетке және аудандық (облыстық маңызы бар қалалардың) бюджеттерге кірістерді бөлудің нормативтері келесі мөлшерде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облыстық бюджетке ірі кәсіпкерлік субъектілерінен және мұнай секторы ұйымдарынан түсетін түсімдерді қоспағанда, заңды тұлғалардан алынатын корпоративтік табыс салығы бойынша – 50 %;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(облыстық маңызы бар қалалардың) бюджеттерге ірі кәсіпкерлік субъектілерінен және мұнай секторы ұйымдарынан түсетін түсімдерді қоспағанда, заңды тұлғалардан алынатын корпоративтік табыс салығы бойынша – 50 %;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облыстық бюджетке төлем көзінен салық салынатын табыстардан ұсталатын жеке табыс салығы бойынша –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(облыстық маңызы бар қалалардың) бюджеттеріне төлем көзінен салық салынбайтын табыстардан ұсталатын жеке табыс салығы бойынша –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аудандық (облыстық маңызы бар қалалардың) бюджеттеріне төлем көзінен салық салынбайтын шетелдік азаматтар табыстарынан ұсталатын жеке табыс салығы бойынша –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аудандық (облыстық маңызы бар қалалардың) бюджеттеріне әлеуметтік салық бойынша –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облыстық бюджетке өңірдің әлеуметтік-экономикалық дамуы мен оның инфрақұрылымын дамытуға жер қойнауын пайдаланушылардың аударымдары бойынша – 100 %.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облыстық бюджетте аудандардың (облыстық маңызы бар қалалардың) бюджеттеріне 35 631 440 мың теңге сомасында бюджеттік алып қоюлардың қарастырылғаны ескерілсін, оның iшiнде: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413 397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1 468 684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2 654 255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29 922 412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теңге.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облыстық бюджетте аудандардың (облыстық маңызы бар қалалардың) бюджеттеріне облыстық бюджеттен берiлетiн 6 967 411 мың теңге сомасындағы субвенциялар көлемi көзделгені ескерілсін, оның iшiнде: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320 683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Біржан сал ауданы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651 554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655 748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Ерейментау ауданы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623 742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613 387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752 033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726 451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теңге.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2024 жылға арналған облыстық бюджет кірістерінің құрамында республикалық бюджеттен берілетін нысаналы трансферттер және бюджеттік кредиттер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трансферттердің көрсетiлген сомаларын бөлу облыс әкiмдiгiнің қаулысымен анықталады.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2024 жылға арналған облыстық бюджеттің шығыстарының құрамында аудандардың (облыстық маңызы бар қалалардың) бюджеттерiне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нысаналы трансферттердің көзделгені ескерiлсiн.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трансферттердің көрсетiлген сомаларын бөлу облыс әкiмдiгiнің қаулысымен анықталады.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2024 жылға арналған облыстық жергілікті атқарушы органының резерві 337 790,3 мың теңге сомасында бекітілсін.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Ақмола облыстық мәслихатының 25.11.2024 </w:t>
      </w:r>
      <w:r>
        <w:rPr>
          <w:rFonts w:ascii="Times New Roman"/>
          <w:b w:val="false"/>
          <w:i w:val="false"/>
          <w:color w:val="000000"/>
          <w:sz w:val="28"/>
        </w:rPr>
        <w:t>№ 8С-15-2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2024 жылға арналған облыстық жергiлiктi атқарушы органы қарызының лимитi 172 393 551 мың теңге мөлшерінде белгіленсін.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2024 жылға арналған облыстық бюджетте 10 973 542,0 мың теңге сомасында қарыздарды өтеу қарастырылғаны ескерiлсiн, оның ішінде: жергілікті атқарушы органның борышын өтеу – 5 740 655,0 мың теңге, жергiлiктi атқарушы органның жоғары тұрған бюджет алдындағы борышын өтеу – 5 230 114,1 мың теңге, республикалық бюджеттен бөлінген пайдаланылмаған бюджеттік кредиттерді қайтару – 2 772,9 мың теңге.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Ақмола облыстық мәслихатының 25.11.2024 </w:t>
      </w:r>
      <w:r>
        <w:rPr>
          <w:rFonts w:ascii="Times New Roman"/>
          <w:b w:val="false"/>
          <w:i w:val="false"/>
          <w:color w:val="000000"/>
          <w:sz w:val="28"/>
        </w:rPr>
        <w:t>№ 8С-15-2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2024 жылға арналған облыстық бюджеттiң атқарылу процесiнде секвестрлеуге жатпайтын облыстық бюджеттiк бағдарламалардың тiзбесi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2024 жылға арналған аудандық (облыстық маңызы бар қалалардың) бюджеттердiң атқарылу процесiнде секвестрлеуге жатпайтын аудандық (облыстық маңызы бар қалалардың) бюджеттiк бағдарламалардың тiзбесi 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шешiм 2024 жылғы 1 қаңтардан бастап қолданысқа енгiзiледi.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Б.Жүсіпов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"13"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"Ақмола облысының экономика және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жоспарлау басқармасы"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А.Шүгірмақова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2023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"13"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желтоқсан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облыстық мәслихатының 25.11.2024 </w:t>
      </w:r>
      <w:r>
        <w:rPr>
          <w:rFonts w:ascii="Times New Roman"/>
          <w:b w:val="false"/>
          <w:i w:val="false"/>
          <w:color w:val="ff0000"/>
          <w:sz w:val="28"/>
        </w:rPr>
        <w:t>№ 8С-15-2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609 393 058,2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76 739 919,7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71 530 116,7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14 673 292,7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56 856 824,0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5 209 803,0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17 292 021,4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1 760 479,4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банк шоттарына орналастырғаны үшiн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1 554 459,4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6 127 123,8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6 127 123,8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9 400 565,1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9 400 565,1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мекемелерге бекітілген мемлекеттік мүлікті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мекемелерге бекітілген мемлекеттік мүлікті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515 262 417,1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44 415 724,1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44 415 724,1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470 846 693,0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470 846 693,0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612 503 203,4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6 185 380,1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3 517 169,2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2 806 727,9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Әкімдерді сайлауды қамтамасыз ету және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атқару, коммуналдық меншікті басқару және бюджеттік жоспарлау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614 132,8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346 792,5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284 566,6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428 938,5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мемлекеттік сатып алу және коммуналдық меншік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464 304,9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1 539 781,5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552 831,6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413 030,9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985 279,1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549 479,1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даярлығы, аумақтық қорғаныс және азаматтық қорғау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даярлығы, аумақтық қорғаныс және азаматтық қорғау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14 354 035,5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14 354 035,5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қоғамдық тәртіпті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12 921 890,6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1 426 720,9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289 482 728,3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1 652 908,0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776 281,1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235 880 250,7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779 234,3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3 563 054,8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ұйымдарында білім беру жүйесін ақпараттандыру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 үшін оқулықтар мен оқу-әдiстемелiк кешендерді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1 063 291,5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2 930 202,6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Облыстық, аудандық (қалалық) ауқымдардағы мектеп олимпиадаларын, мектептен тыс іс-шараларды және конкурстар өткізу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1 367 332,5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1 040 454,5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20 919 391,8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әдістемелік және қаржылық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3 050 993,0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5 652 744,1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8 551 051,9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8 614 902,7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бастауыш, негізгі және жалпы орта білім беру ұйымдарында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111 873 901,6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431 753,5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26 001 048,1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36 851 804,6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7 783 309,8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7 012 261,7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771 048,1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44 127 185,8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865 030,6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1 251 636,6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1 672 449,6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"Жайлы мектеп" пилоттық ұлттық жобасы шеңберінде бастауыш, негізгі орта және жалпы орта білім беру объектілерін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40 338 069,0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21 142 880,5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13 509 623,1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және фармацевтикалық қызметкерлерді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1 661 953,5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7 265 110,4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субъектілерінің медициналық көмегін қамтитын қосымша медициналық көмектің көлемін көрсету, Call-орталықтардың қызметтер көрсетуі және өзге де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770 104,6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600 404,7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7 633 257,4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объектiлерiн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7 633 257,4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19 657 813,5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15 804 451,9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мүгедектігі бар адамдарға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1 994 358,4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адамдарға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мүгедектігі бар адамдар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3 518 627,5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мүгедектігі бар балалар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619 410,8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1 263 245,2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агентке жастардың кәсіпкерлік бастамасына жәрдемдесу үшін бюджеттік кредиттер беру жөніндегі қызметтеріне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5 117 650,2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572 120,8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инспекциясы бойынша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68 159 950,8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67 487 120,8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1 746 016,6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тұрғын үй қорынан алынған тұрғынжай үшін азамматардың жекелеген санаттарына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8 181 704,2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57 343 485,2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19 700 142,9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7 822 405,0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1 892 978,4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1 401 262,4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3 253 322,6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1 727 017,2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 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371 968,8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950 320,4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350 712,1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 объектілерін салу, реконструкциялау кезінде кәсіпкерлік субъектілері шығындарының бір бөлігін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жүзеге асыратын кәсіпкерлік субъектілеріне сыйымдылығы жүргiзушiнiң орнын қоспағанда, сегiзден астам отыратын орны бар автомобиль көлік құралдарын сатып алу бойынша шығындардың бір бөлігін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жол бойындағы сервис объектілерін салу бойынша шығындарының бір бөлігін өтеуге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санитариялық-гигиеналық тораптарды күтіп-ұстауға арналған шығындарының бір бөлігін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6 415 711,1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 және спорт саласында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түрлі спорт түрлері бойынша облыстың құрама командаларының мүшелерін дайындау және республикалық және халықаралық спорт жарыстарына қатысуы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5 580 304,7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807 552,1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807 552,1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цифрландыру және архивтер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2 576 745,4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ақпараттандыру, архив ісін басқару жөніндегі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1 404 327,8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736 048,7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10 672 227,9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10 672 227,9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маусымын іркіліссіз өткізу үшін энергия өндіруші ұйымдардың отын сатып алуға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10 477 723,0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55 330 647,7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4 245 257,3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2 830 152,2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746 686,4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Акваөсіру (балық өсіру шаруашылығы), сондай-ақ асыл тұқымды балық өсіру өнімінің өнімділігі мен сапасын арттыруды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салымдар кезінде балық шаруашылығы субъектісі шеккен шығыстардың бір бөлігін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өңірлік тұрақтандыру қорларын қалыптастыру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3 135 746,4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санитариялық союды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және қаңғыбас жануарларды уақытша ұстау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және қаңғыбас жануарларды сәйкестендіру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жануарларды егу және зарарсыздандыру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ветеринариялық ұйымдарды материалдық-техникалық жабдықтау үшін, қызметкерлердің жеке қорғану заттарын, аспаптарды, құралдарды, техниканы, жабдықтарды және инвентарды орталықтандырып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47 449 644,0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633 373,2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9 436 528,0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дақылдардың өндірісін дамытуды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(улы химикаттарды) залалсыздандыру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тәжірибені тарату және енгізу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дақылдарының зиянды организмдеріне қарсы күрес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Тұқымдық және көшет отырғызылатын материалдың сорттық және себу сапаларын анықтау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 және тіркеу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15 916 135,0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5 427 642,0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алуды кредиттеу, сондай-ақ лизинг беру кезінде сыйақы мөлшерлемесін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8 667 203,0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19 703 268,3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19 609 917,2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322 764,7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5 715 383,0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13 571 769,5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64 877 729,2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64 877 729,2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16 840 852,2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26 520 390,1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19 202 641,0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10 882 757,8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4 817 530,0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4 817 530,0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3 088 282,1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кредиттері бойынша пайыздық мөлшерлемелерді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2 661 397,2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кредиттерін ішінара кепілдендіру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Бизнес-идеяларды іске асыру үшін кәсіпкерлік субъектілеріне мемлекеттік гранттар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360 388,2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360 388,2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2 123 589,1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шетіндегі әлеуметтік және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1 886 981,9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2 228 006,6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2 228 006,6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2 222 637,9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8 585 852,8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8 585 852,8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1 054 397,1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12 093 275,4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24 637 796,0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Жастардың кәсіпкерлік бастамашылығына жәрдемдесу үшін бюджеттік кредиттер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17 090 328,0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17 090 328,0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тұрғын үй жобалауға және салуға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тұрғын үй сатып алуға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10 209 313,0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6 657 468,0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азық-түлік тауарларына бағаларды тұрақтандыру тетіктерін іске асыру үшін мамандандырылған ұйымдарға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халқының кірістерін арттыру жөніндегі жобаны ауқымды түрде қолдану үшін ауыл халқына микрокредиттер беруге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кешендегі инвестициялық жобаларға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12 544 520,6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12 544 520,6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12 544 520,6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11 992 887,7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кредиттердің сомаларын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551 632,9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-15 189 800,6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15 189 800,6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облыстық бюджет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Ақмола облыстық мәслихатының 27.06.2024 </w:t>
      </w:r>
      <w:r>
        <w:rPr>
          <w:rFonts w:ascii="Times New Roman"/>
          <w:b w:val="false"/>
          <w:i w:val="false"/>
          <w:color w:val="ff0000"/>
          <w:sz w:val="28"/>
        </w:rPr>
        <w:t>№ 8С-11-5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570 922 437,0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77 081 167,0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71 631 743,0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15 624 146,0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56 007 597,0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5 449 424,0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5 419 899,0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8 264 441,0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банк шоттарына орналастырғаны үшiн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5 715 789,0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5 715 789,0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485 576 829,0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42 680 339,0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42 680 339,0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442 896 490,0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442 896 490,0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571 741 469,0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5 299 116,0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Әкімдерді сайлауды қамтамасыз ету және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атқару, коммуналдық меншікті басқару және бюджеттік жоспарлау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мемлекеттік сатып алу және коммуналдық меншік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13 033 699,0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12 933 765,0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қоғамдық тәртіпті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12 561 985,0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298 145 130,0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238 716 185,0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3 432 372,0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ұйымдарында білім беру жүйесін ақпараттандыру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 үшін оқулықтар мен оқу-әдiстемелiк кешендерді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Облыстық, аудандық (қалалық) ауқымдардағы мектеп олимпиадаларын, мектептен тыс іс-шараларды және конкурстар өткізу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21 249 086,0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әдістемелік және қаржылық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3 388 832,0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5 343 533,0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7 421 625,0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бастауыш, негізгі және жалпы орта білім беру ұйымдарында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125 263 005,0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22 969 919,0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39 529 120,0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8 037 731,0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7 233 732,0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50 183 019,0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"Жайлы мектеп" пилоттық ұлттық жобасы шеңберінде бастауыш, негізгі орта және жалпы орта білім беру объектілерін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49 033 186,0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12 537 329,0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9 272 329,0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және фармацевтикалық қызметкерлерді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4 938 959,0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субъектілерінің медициналық көмегін қамтитын қосымша медициналық көмектің көлемін көрсету, Call-орталықтардың қызметтер көрсетуі және өзге де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объектiлерiн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17 554 234,0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15 418 035,0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мүгедектігі бар адамдарға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адамдарға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мүгедектігі бар адамдар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мүгедектігі бар балалар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3 594 012,0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инспекциясы бойынша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14 049 879,0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14 049 879,0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12 275 400,0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16 172 626,0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5 653 934,0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1 832 455,0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1 647 899,0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санитариялық-гигиеналық тораптарды күтіп-ұстауға арналған шығындарының бір бөлігін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 және спорт саласында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түрлі спорт түрлері бойынша облыстың құрама командаларының мүшелерін дайындау және республикалық және халықаралық спорт жарыстарына қатысуы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5 441 063,0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цифрландыру және архивтер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ақпараттандыру, архив ісін басқару жөніндегі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54 920 719,0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санитариялық союды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және қаңғыбас жануарларды уақытша ұстау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және қаңғыбас жануарларды сәйкестендіру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жануарларды егу және зарарсыздандыру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50 652 010,0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9 687 473,0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Тұқымдық және көшет отырғызылатын материалдың сорттық және себу сапаларын анықтау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 және тіркеу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21 014 622,0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субъектілерінің қарыздарын кепілдендіру мен сақтандыру шеңберінде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5 727 642,0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алуды кредиттеу, сондай-ақ лизинг беру кезінде сыйақы мөлшерлемесін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9 245 328,0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3 475 844,0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28 578 931,0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28 578 931,0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16 348 864,0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7 194 013,0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95 524 769,0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88 107 405,0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86 107 405,0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кредиттері бойынша пайыздық мөлшерлемелерді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кредиттерін ішінара кепілдендіру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Бизнес-идеяларды іске асыру үшін кәсіпкерлік субъектілеріне мемлекеттік гранттар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-12 800 577,0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11 981 545,0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-11 981 545,0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облыстық бюджет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511 339 647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79 402 577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73 780 695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16 092 870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57 687 825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5 621 882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5 588 785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8 394 430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банк шоттарына орналастырғаны үшiн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5 887 263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5 887 263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423 542 640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37 418 104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37 418 104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386 124 536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386 124 536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512 241 313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Әкімдерді сайлауды қамтамасыз ету және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атқару, коммуналдық меншікті басқару және бюджеттік жоспарлау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мемлекеттік сатып алу және коммуналдық меншік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12 991 143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12 941 143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қоғамдық тәртіпті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12 569 363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247 699 641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238 534 804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ұйымдарында білім беру жүйесін ақпараттандыру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 үшін оқулықтар мен оқу-әдiстемелiк кешендерді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Облыстық, аудандық (қалалық) ауқымдардағы мектеп олимпиадаларын, мектептен тыс іс-шараларды және конкурстар өткізу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21 249 086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әдістемелік және қаржылық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5 343 533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7 421 625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бастауыш, негізгі және жалпы орта білім беру ұйымдарында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125 265 202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22 969 919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39 529 120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8 037 731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7 233 732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және фармацевтикалық қызметкерлерді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субъектілерінің медициналық көмегін қамтитын қосымша медициналық көмектің көлемін көрсету, Call-орталықтардың қызметтер көрсетуі және өзге де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объектiлерiн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16 672 501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15 451 047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мүгедектігі бар адамдарға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адамдарға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мүгедектігі бар адамдар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мүгедектігі бар балалар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инспекциясы бойынша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13 718 416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 және спорт саласында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түрлі спорт түрлері бойынша облыстың құрама командаларының мүшелерін дайындау және республикалық және халықаралық спорт жарыстарына қатысуы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5 441 063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цифрландыру және архивтер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ақпараттандыру, архив ісін басқару жөніндегі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54 943 492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санитариялық союды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және қаңғыбас жануарларды уақытша ұстау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және қаңғыбас жануарларды сәйкестендіру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жануарларды егу және зарарсыздандыру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50 654 018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9 687 473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Тұқымдық және көшет отырғызылатын материалдың сорттық және себу сапаларын анықтау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 және тіркеу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21 014 622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субъектілерінің қарыздарын кепілдендіру мен сақтандыру шеңберінде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5 727 642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алуды кредиттеу, сондай-ақ лизинг беру кезінде сыйақы мөлшерлемесін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9 245 328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19 446 246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19 446 246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16 348 864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120 714 130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116 685 696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114 685 696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кредиттері бойынша пайыздық мөлшерлемелерді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кредиттерін ішінара кепілдендіру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-8 988 917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8 988 917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8 988 917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8 988 917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8 988 917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8 087 251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-8 087 251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республикалық бюджеттен берілетін нысаналы трансферттер мен бюджеттік кредиттер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облыстық мәслихатының 25.11.2024 </w:t>
      </w:r>
      <w:r>
        <w:rPr>
          <w:rFonts w:ascii="Times New Roman"/>
          <w:b w:val="false"/>
          <w:i w:val="false"/>
          <w:color w:val="ff0000"/>
          <w:sz w:val="28"/>
        </w:rPr>
        <w:t>№ 8С-15-2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123 169 477,0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19 177 314,0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әкімдерін сайлауды қамтамасыз етуге және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бiлiм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6 540 161,0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 педагогтерінің еңбегіне төленетін ақыны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3 590 553,0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күндізгі жалпы білім беретін ауылдық толық жинақталған мектептерде жан басына шаққандағы нормативтік қаржыландыруды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489 352,0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білім алушыларға мемлекеттік стипендияның мөлшерін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2 460 256,0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білім алушыларға мемлекеттік стипендияның мөлшерін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860 882,0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564 032,0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мобильділігі орталықтарының қызметін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қызметтер көрсету орталықтарындағы медицина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дене шынықтыру және спорт ұйымдарының медицина қызметкерлерінің еңбекақысын төлеуді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591 497,0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Табиғатты қорғау және арнаулы мекемелер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591 497,0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сәйкестендіруді жүргізуге арналған құралдарды (бұйымдарды) және атрибуттарды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7 762 467,0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қаласына іргелес жатқан елді мекендердің көлік инфрақұрылымын жөндеуге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7 762 467,0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2 601 600,0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үшін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2 601 600,0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субъектілерінің жол бойындағы сервис объектілерін салу бойынша шығындарының бір бөлігін өтеуге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96 944 695,0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51 952 624,0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салуға және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1 021 726,0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"Жайлы мектеп" пилоттық ұлттық жобасы шеңберінде орта білім беру объектілерін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40 338 069,0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"Ауылдық денсаулық сақтауды жаңғырту" пилоттық ұлттық жобасы шеңберінде денсаулық сақтау объектілерін салуға және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2 831 896,0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3 949 377,0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шеткі аумақтарындағы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811 556,0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34 728 196,0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Қалаларда 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5 112 915,0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16 991 401,0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1 142 681,0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Жылумен жабдықтау жүйелерін дамытуға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3 983 229,0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шеткі аумақтарындағы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моноқалалардағы бюджеттік инвестициялық жобаларды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346 170,0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3 153 024,0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10 084 300,0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шеткі аумақтарындағы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8 289 668,0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моноқалалардағы бюджеттік инвестициялық жобаларды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1 363 456,0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Жерүсті су ресурстарын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7 047 468,0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бюджеттiк жоспарлау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1 309 468,0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1 309 468,0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халқының кірістерін арттыру жөніндегі жобаны ауқымды түрде қолдану үшін ауыл халқына микрокредиттер беруге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Агроөнеркәсіптік кешендегі инвестициялық жобаларға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Жастардың кәсiпкерлiк бастамашылығына жәрдемдесуге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аудандар (облыстық маңызы бар қалалар) бюджеттерiне облыстық бюджеттен нысаналы трансферттер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Ақмола облыстық мәслихатының 25.11.2024 </w:t>
      </w:r>
      <w:r>
        <w:rPr>
          <w:rFonts w:ascii="Times New Roman"/>
          <w:b w:val="false"/>
          <w:i w:val="false"/>
          <w:color w:val="ff0000"/>
          <w:sz w:val="28"/>
        </w:rPr>
        <w:t>№ 8С-15-2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78 988 286,3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38 653 989,6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ауданында санитарлық-гигиеналық тораптарды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мемлекеттік сатып алу және коммуналдық меншік басқармасы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Үй-жайларды, ғимараттарды құрылыстарды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256 000,2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ауданының мемлекеттік органдарын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256 000,2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цифрландыру және архивтер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ауданын материалдық-техникалық жарақтандыруға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және әлеуметтік бағдарламаларды үйлестіру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4 553 053,2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603 152,2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қамсыздандыруға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1 694 717,8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Жеңілдікпен жол жүруді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74 600,2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педагогтер үшін отын сатып алуға және коммуналдық қызметтерді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714 570,7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Отбасыларды қолдау жөніндегі орталықтарды құруға және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755 049,0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санаттарға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қаласындағы сыйымдылығы аз үй үшін жартылай стационар жағдайында халықты әлеуметтік қорғау саласында арнаулы әлеуметтік қызметтер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тасқынынан зардап шеккен азаматтарға біржолғы төлемдер, мемлекеттік органды ұстау және мұқтаж азаматтарға үйде әлеуметтік көмек көрсету бойынша шығыстарды өтеуге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375 901,3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3 237 341,6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810 677,5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1 575 625,9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ұйымдарының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объектілерін ұстауға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767 143,2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98 498,3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98 498,3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8 181 704,2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4 718 746,3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367 525,9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саласындағы материалдық-техникалық базаны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3 020 004,0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18 757 923,1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құжаттамасын әзірлеуге және 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16 169 244,1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2 588 679,0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3 113 783,0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және құрылыс жүргізу схемаларын әзірлеуге, инженерлік тораптарды түгендеуге және индустриялық аймақтық егжей-тегжейлі жоспарлау жоспары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273 622,4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жағынан осал топтарына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2 840 160,6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40 334 296,7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8 600 666,5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салуға және (немесе) реконструкциялауға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1 932 188,7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1 060 676,0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3 478 557,6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және қорғаныс объектілерін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270 025,6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демалыс объектілерін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1 413 642,7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75 105,4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жүйелерді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369 470,5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22 615 289,2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5 332 249,9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2 655 670,6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6 507 095,6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Газ-көлік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6 276 909,0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253 910,5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1 073 480,6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шеткі аумақтарындағы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515 973,0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9 118 341,0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5 696 993,8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679 272,1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шеткі аумақтарындағы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2 704 022,1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бюджетті атқару процесінде секвестрлеуге жатпайтын облыстық бюджеттік бағдарламалардың тізбесі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Мемелекеттік бастауыш, негізгі және жалпы орта білім беру ұйымдарында жалпы 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Мемелекеттік орта білім беру ұйымдарында және басына шаққандағы қаржыландыруды іске асыру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 мен баланы қорғау жөніндегі көрсетілетін қызметтер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Саламатты өмір салтын насихаттау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тегін медициналық көмектің кепілдік берілген көлемімен қосымша қамтамасыз ету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субъектілерінің медициналық көмегін қамтитын қосымша медициналық көмектің көлемін көрсету, CALL-орталықтардың қызметтер көрсетуі және өзге де шығыстар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(облыстық маңызы бар қалалардың) бюджеттерді атқару процесінде секвестрлеуге жатпайтын аудандық (облыстық маңызы бар қалалардың) бюджеттік бағдарламалардың тізбесі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