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bfe9" w14:textId="477b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2022 жылғы 23 желтоқсандағы № 123/25-7 "2023-2025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2023 жылғы 24 сәуірдегі № 9/2-8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мәслихатының "2023-2025 жылдарға арналған қалалық бюджеті туралы" 2022 жылғы 23 желтоқсандағы № 123/25-7 (Нормативтік құқықтық актілерді мемлекеттік тіркеу тізілімінде № 176784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2023–2025 жылдарға арналған қалалық бюджеті тиісінше 1, 2 және 3–қосымшаларға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7 888 498,0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1 220 941,0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6 636 657,0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8 241 231,0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15 000,0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- 367 733,0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367 733,0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қоргау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- 367 733,0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