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49f8" w14:textId="70d4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23 желтоқсандағы № 123/25-7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2023 жылғы 15 қыркүйектегі № 51/10-8 шешімі</w:t>
      </w:r>
    </w:p>
    <w:p>
      <w:pPr>
        <w:spacing w:after="0"/>
        <w:ind w:left="0"/>
        <w:jc w:val="both"/>
      </w:pPr>
      <w:bookmarkStart w:name="z1" w:id="0"/>
      <w:r>
        <w:rPr>
          <w:rFonts w:ascii="Times New Roman"/>
          <w:b w:val="false"/>
          <w:i w:val="false"/>
          <w:color w:val="000000"/>
          <w:sz w:val="28"/>
        </w:rPr>
        <w:t>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Қосшы қаласы мәслихатының "2023-2025 жылдарға арналған қалалық бюджеті туралы" 2022 жылғы 23 желтоқсандағы № 123/25-7 (Нормативтік құқықтық актілерді мемлекеттік тіркеу тізілімінде № 176784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қалалық бюджеті тиісінше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12 104 824,6 мың теңге, соның ішінде:</w:t>
      </w:r>
    </w:p>
    <w:p>
      <w:pPr>
        <w:spacing w:after="0"/>
        <w:ind w:left="0"/>
        <w:jc w:val="both"/>
      </w:pPr>
      <w:r>
        <w:rPr>
          <w:rFonts w:ascii="Times New Roman"/>
          <w:b w:val="false"/>
          <w:i w:val="false"/>
          <w:color w:val="000000"/>
          <w:sz w:val="28"/>
        </w:rPr>
        <w:t>
      салықтық түсімдер – 1 558 776,4 мың теңге;</w:t>
      </w:r>
    </w:p>
    <w:p>
      <w:pPr>
        <w:spacing w:after="0"/>
        <w:ind w:left="0"/>
        <w:jc w:val="both"/>
      </w:pPr>
      <w:r>
        <w:rPr>
          <w:rFonts w:ascii="Times New Roman"/>
          <w:b w:val="false"/>
          <w:i w:val="false"/>
          <w:color w:val="000000"/>
          <w:sz w:val="28"/>
        </w:rPr>
        <w:t>
      салықтық емес түсімдер – 9 739,8 мың теңге;</w:t>
      </w:r>
    </w:p>
    <w:p>
      <w:pPr>
        <w:spacing w:after="0"/>
        <w:ind w:left="0"/>
        <w:jc w:val="both"/>
      </w:pPr>
      <w:r>
        <w:rPr>
          <w:rFonts w:ascii="Times New Roman"/>
          <w:b w:val="false"/>
          <w:i w:val="false"/>
          <w:color w:val="000000"/>
          <w:sz w:val="28"/>
        </w:rPr>
        <w:t>
      негізгі капиталды сатудан түсетін түсімдер – 38 324,8 мың теңге;</w:t>
      </w:r>
    </w:p>
    <w:p>
      <w:pPr>
        <w:spacing w:after="0"/>
        <w:ind w:left="0"/>
        <w:jc w:val="both"/>
      </w:pPr>
      <w:r>
        <w:rPr>
          <w:rFonts w:ascii="Times New Roman"/>
          <w:b w:val="false"/>
          <w:i w:val="false"/>
          <w:color w:val="000000"/>
          <w:sz w:val="28"/>
        </w:rPr>
        <w:t>
      трансферттер түсімі – 10 497 983,6 мың теңге;</w:t>
      </w:r>
    </w:p>
    <w:p>
      <w:pPr>
        <w:spacing w:after="0"/>
        <w:ind w:left="0"/>
        <w:jc w:val="both"/>
      </w:pPr>
      <w:r>
        <w:rPr>
          <w:rFonts w:ascii="Times New Roman"/>
          <w:b w:val="false"/>
          <w:i w:val="false"/>
          <w:color w:val="000000"/>
          <w:sz w:val="28"/>
        </w:rPr>
        <w:t>
      2) шығындар – 12 425 469,6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- 320 645,0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320 645,0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51/10-8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қалалық бюджет туралы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12 104 824,6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10 497 983,6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2 371 109,1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51/10-8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2023 жылға арналған Қосшы қаласының бюджетiне республикалық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қасында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көше-жол желісінің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2 720 884,0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ауылының кіреберіс жолдары мен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51/10-8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2023 жылға арналған Қосшы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5 306 906,6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мемлекеттік органдары үшін әкімшілік ғимарат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әкімшілік ғимаратты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көрсету үшін автомобиль көлігін лизингке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ішкі саясат, мәдениет, тілдерді дамыту және спорт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1 358 913,6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2022-2023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контейнерлер орнатумен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балалар ойын алаңдарының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кәріздік сорғыш станциясын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су бұру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қазандығының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сумен жабдықтау және су бұру объектілерінің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стихиялық үйнділерді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электрмен жабдықтау желілері объектілеріне құқық белгілейтін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жолаушылар көлігі және автомобиль жолдары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көшелерін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 көше- жолдарын ағымдағы жөндеу (себу,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1 362 450,7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Орталық қазандығының әуе желісін салу (сыртқы электрмен жабдықтау схемасын өзгерту)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1 332 450,7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 45 пәтерлі тұрғын үй құрылысы (5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ауылындағы 45 пәтерлі тұрғын үйге сыртқы инженерлік желілерді абаттандыру және салу (электрмен жабдықтау)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сыртқы инженерлік желілерді абаттандыру және салу (аумақтарды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көппәтерлі тұрғын үй кешені жұмыс жобасының бас жоспары бөліміне сметалық құжаттама. Құрылыс кезектері 1, 2, 3, 4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018 есептік квартал, №408/61 участок мекенжайы бойынша орналасқан жалпы білім беретін мектепке сыртқы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(1-поз.)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(2-поз.)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үйге инженерлік желілерді абаттандыру және салу (су құбыры, кәріз және байланыс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 пәтерлі тұрғын үй кешені (су құбыры мен канализацияның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 газ құбырын және одан тармақтарды, су бөгеттерін кесіп өтетін құбырды салу,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