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ae302" w14:textId="ccae3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Тайтөбе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Қосшы қаласы мәслихатының 2023 жылғы 26 желтоқсандағы № 79/17-8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кодексiнiң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Қосшы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Тайтөбе ауылының бюджет туралы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69 073,2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–6 560,0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62 513,2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69 718,4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–- 645,2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645,2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Қосшы қаласы мәслихатының 12.12.2024 </w:t>
      </w:r>
      <w:r>
        <w:rPr>
          <w:rFonts w:ascii="Times New Roman"/>
          <w:b w:val="false"/>
          <w:i w:val="false"/>
          <w:color w:val="000000"/>
          <w:sz w:val="28"/>
        </w:rPr>
        <w:t>№ 151/35-8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Тайтөбе ауылының бюджет түсімдерінің құрамында қалалық бюджеттен 50 956,0 мың теңге сомасында субвенция көзделгені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Қосшы қаласы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Ә.Қуатбеков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79/17-8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Тайтөбе ауылының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Қосшы қаласы мәслихатының 12.12.2024 </w:t>
      </w:r>
      <w:r>
        <w:rPr>
          <w:rFonts w:ascii="Times New Roman"/>
          <w:b w:val="false"/>
          <w:i w:val="false"/>
          <w:color w:val="ff0000"/>
          <w:sz w:val="28"/>
        </w:rPr>
        <w:t>№ 151/35-8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қалалардың)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Әлеуметтiккөмекжәнеәлеуметтiкқамсыздандыру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79/17-8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Тайтөбе ауылының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79/17-8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Тайтөбе ауылының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