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89c6" w14:textId="fc78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ветеринариялық пункттердің ветеринариялық мамандарына, Краснояр ауылдық округі әкімі аппаратының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Көкшетау қалалық мәслихатының 2023 жылғы 24 қарашадағы № С-8/6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2-тармағымен.</w:t>
      </w:r>
    </w:p>
    <w:bookmarkStart w:name="z1"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маусыдағы № 126 қаулысының (Нормативтік құқықтық актілерді мемлекеттік тіркеу тізілімінде № 183404 тіркелген)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85702 тіркелген)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ветеринариялық пункттердің ветеринариялық мамандарына, басшылық лауазымдарды атқаратын адамдарды қоспағанда, Краснояр ауылдық округі әкімі аппаратының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екі мың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жатады.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