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0c41" w14:textId="58a0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Станционный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2023 жылғы 26 желтоқсандағы № С-10/7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 бабы, 2- 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2024–2026 жылдарға арналған Станционный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–252 478,9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242 669,9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253 674,3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1 195,4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Ақмола облысы Көкшетау қалалық мәслихатының 03.12.2024 № С-17/4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Станционный кентінің бюджеті кірістерінің құрамында Көкшетау қаласының бюджетінен 203 676,0 мың теңге көлемінде бюджеттік субвенциялар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Станционный кентінің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Ақмола облысы Көкшетау қалалық мәслихатының 03.12.2024 № С-17/4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Станционный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Станционный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