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ea37" w14:textId="9fce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С-25/12 "2023-2025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19 қаңтардағы № С-27/6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Краснояр ауылдық округінің бюджеті туралы" 2022 жылғы 26 желтоқсандағы № С-25/12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Краснояр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612 474,0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574 827,0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618 048,4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5 574,4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Жетінші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