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e0b" w14:textId="fc3c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С-25/13 "2023-2025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19 қаңтардағы № С-27/7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Станционный кентінің бюджеті туралы" 2022 жылғы 26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Станционный кентінің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–101 032,0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