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674c" w14:textId="dcb6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кенттердің, ауылдардың және ауылдық округтің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2023 жылғы 26 желтоқсандағы № 8С-9/8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Ақсу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270 111,5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22 097,2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247 859,3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271 412,3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-1 300,8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1 300,8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Степногорск қалалық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8С-17/3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Ақсу кентінің бюджетінде қалалық бюджеттен 51 748 мың теңге сомасында субвенция көзделгені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Бестөбе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303 364,1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45 802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257 485,1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303 611,9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-247,8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247,8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Степногорск қалалық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8С-17/3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Бестөбе кентінің бюджетінде қалалық бюджеттен 40 031 мың теңге сомасында субвенция көзделгені есепке алынсын.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2024-2026 жылдарға арналған Заводской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129 163,3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30 288,7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97 921,6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129 444,9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-281,6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281,6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Степногорск қалалық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8С-17/3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Заводской кентінің бюджетінде қалалық бюджеттен 24 671 мың теңге сомасында субвенция көзделгені есепке алынсын.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2024-2026 жылдарға арналған Шаңтөбе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142 747,2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12 798,5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1 274,8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128 673,9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144 565,9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-1 818,7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1 818,7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Степногорск қалалық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8С-17/3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Шаңтөбе кентінің бюджетінде қалалық бюджеттен 46 368 мың теңге сомасында субвенция көзделгені есепке алынсын.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2024-2026 жылдарға арналған Қарабұлақ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113 237,2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9 717,4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101 820,9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113 565,5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-329,3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329,3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Степногорск қалалық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8С-17/3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 жылға арналған Қарабұлақ ауылының бюджетінде қалалық бюджеттен 39 075 мың теңге сомасында субвенция көзделгені есепке алынсын.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2024-2026 жылдарға арналған Изобильный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110 554,9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–1 084,1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109 304,7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110 557,1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Степногорск қалалық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8С-17/3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2024 жылға арналған Изобильный ауылының бюджетінде қалалық бюджеттен 45 840 мың теңге сомасында субвенция көзделгені есепке алынсын.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2024-2026 жылдарға арналған Қырық құдық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225 795,3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3 676,8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221 138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- 225 856,2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Ақмола облысы Степногорск қалалық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8С-17/3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2024 жылға арналған Қырық құдық ауылының бюджетінде қалалық бюджеттен 38 711 мың теңге сомасында субвенция көзделгені есепке алынсын.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2024-2026 жылдарға арналған Бөгенбай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62 804,5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1 720,3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61 084,2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62 948,3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-143,8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143,8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Ақмола облысы Степногорск қалалық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8С-17/3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2024 жылға арналған Бөгенбай ауылдық округінің бюджетінде қалалық бюджеттен 29 949 мың теңге сомасында субвенция көзделгені есепке алынсын.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2024 жылға арналған кенттер, ауылдар және ауылдық округ бюджеттері түсімдерінің құрамында қала бюджетінен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25-қосымшаға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О.Жағыпаров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 кентінің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Степногорск қалалық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8С-17/3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247 859,3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247 859,3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247 859,3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271 412,3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 кентінің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Ақсу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Бестөбе кентінің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Степногорск қалалық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8С-17/3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257 485,1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Бестөбе кентінің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Бестөбе кентінің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Заводской кентінің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Степногорск қалалық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8С-17/3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15 178,9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Заводской кентінің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Заводской кентінің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Шаңтөбе кентінің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Степногорск қалалық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8С-17/3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128 673,9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Шаңтөбе кентінің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Шаңтөбе кентінің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Қарабұлақ ауылының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Степногорск қалалық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8С-17/3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Қарабұлақ ауылының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Қарабұлақ ауылының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Изобильный ауылының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Степногорск қалалық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8С-17/3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110 554,9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Изобильный ауылының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Изобильный ауылының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Қырық құдық ауылының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Степногорск қалалық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8С-17/3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225 856,2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Қырық құдық ауылының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Қырық құдық ауылының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Бөгенбай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Степногорск қалалық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8С-17/3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61 084,2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6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Бөгенбай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6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Бөгенбай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6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 бюджетінен ағымдағы нысаналы трансферттер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Степногорск қалалық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8С-17/3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908 894,7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 кенті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алаңын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Ақсу кентінің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135 680,4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Автомобильдерге орташа жөндеу жүргізу үшін техникалық қадағалауға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қоқыстарын шығаруға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себуге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ұстауға, жол белгілерін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жабдықты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Бестөбе кентінің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166 841,5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Автомобильдерге орташа жөндеу жүргізу үшін техникалық қадағалауға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Нөсер кәрізін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желілерін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27 777,8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Әкімдіктегі акт залын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заводское кентіндегі аулаішілік өтпелер көшелерінің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 гүлдерді отырғызу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желектерді суаруға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 қаласының Заводское кентіндегі көшелер мен аулаішілік өткелдердің жабынын орташа жөндеу" объектісі бойынша техникалық қадағалау инженерінің қызметтеріне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контейнерлік алаңдарын дайындауға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 көшелер мен тіректердің шекараларын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 полигондарды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 үшін жарықдиодты шамдарды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кентінде ірі көлемді қоқыстарды шығаруға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Масалар мен шыбындарға қарсы дезинсекциялық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жолдарды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кентінің көше жарығын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көше жарығына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жабдықты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Әкімдіктің акт залы үшін 3 орындық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Шаңтөбе кенті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соғысына қатысушыларға Даңқ обелискін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учаскесіне бағалау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сараптама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Шантөбе кентінің автомобиль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35 440,4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депосы ғимаратын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арналарын тазартуға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 полигондарды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тәждеу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планшетті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етуді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күзет қызметтеріне және өрт сөндіру бекетінің коммуналдық қызметтеріне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қызметкерлері үшін компьютерлер мен көпфункционалды құрылғылар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Степногорск қаласы Қарабұлақ ауылында тротуарларды орнатуға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желілері, ҚТҚ, спорт алаңы, балалар алаңы астында жерге құқық белгілейтін құжаттарды дайындауға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планшетті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 үшін электр қазандығын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 бойынша қызметтерге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жарығына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Изобильный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қоршауды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ғимаратының шатырын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Изобильное ауылының көше жарығын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 полигондарды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Изобильное ауылының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жабдықты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планшетті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 үшін қосалқы бөлшектер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9 489,3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қудык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Степногорск қаласы Қырық құдық ауылы көшелерінің жабынын орташа жөндеуге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118 181,8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 үшін автошиналарды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плиткаларды орнату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 полигондарды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бұзушылықтары мен жол белгілерін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Қиыршық-құмды жабыны бар жолдарды себуге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көше жарығына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конструкцияларды дайындауға және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планшетті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Дабыл-сөйлеу қондырғысын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Байқоңыс ауылының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а/о көшелерінің қиыршық тас-қиыршық тас жамылғысына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Автомобильге арналған қосалқы бөлшектерді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 / о қоқыс шығаруға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Байқоңыс ауылына қоқыс шығаруға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жабдықты (бөшке, тіркеме, жең, жуу)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Көшеттерді отырғызу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