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f7c7" w14:textId="b22f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аумағында жергілікті қоғамдастықтың бөлек жиындарын өткізудің тәртібін бекіту туралы</w:t>
      </w:r>
    </w:p>
    <w:p>
      <w:pPr>
        <w:spacing w:after="0"/>
        <w:ind w:left="0"/>
        <w:jc w:val="both"/>
      </w:pPr>
      <w:r>
        <w:rPr>
          <w:rFonts w:ascii="Times New Roman"/>
          <w:b w:val="false"/>
          <w:i w:val="false"/>
          <w:color w:val="000000"/>
          <w:sz w:val="28"/>
        </w:rPr>
        <w:t>Ақмола облысы Ақкөл аудандық мәслихатының 2023 жылғы 15 қарашадағы № С 10-1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(Нормативтік құқықтық актілерді мемлекеттік тіркеу тізілімінде № 32894 болып тіркелген),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Ақкөл ауданының аумағында жергілікті қоғамдастықтың бөлек жиындарын өткізудің тәртібі бекітілсін.</w:t>
      </w:r>
    </w:p>
    <w:bookmarkEnd w:id="1"/>
    <w:bookmarkStart w:name="z3" w:id="2"/>
    <w:p>
      <w:pPr>
        <w:spacing w:after="0"/>
        <w:ind w:left="0"/>
        <w:jc w:val="both"/>
      </w:pPr>
      <w:r>
        <w:rPr>
          <w:rFonts w:ascii="Times New Roman"/>
          <w:b w:val="false"/>
          <w:i w:val="false"/>
          <w:color w:val="000000"/>
          <w:sz w:val="28"/>
        </w:rPr>
        <w:t xml:space="preserve">
      2. Ақкөл аудандық мәслихатының 2022 жылғы 24 маусымдағы № С 22-3 "Ақкөл ауданының аумағында бөлек жергілікті қоғамдастық жиындарын өткізудің тәртібін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2023 жылғы 15 қарашадағы</w:t>
            </w:r>
            <w:r>
              <w:br/>
            </w:r>
            <w:r>
              <w:rPr>
                <w:rFonts w:ascii="Times New Roman"/>
                <w:b w:val="false"/>
                <w:i w:val="false"/>
                <w:color w:val="000000"/>
                <w:sz w:val="20"/>
              </w:rPr>
              <w:t>№ С 10-1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Ақкөл ауданының аумағында жергілікті қоғамдастықтың бөлек жиындарын өткізудің тәртібі</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Осы Ақкөл ауданының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 ауылдық округ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8" w:id="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Аудандық маңызы бар қаланың, ауылдың,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қаланың, ауылдың,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Ақкөл аудандық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және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