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55f6" w14:textId="b855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Ақкөл аудандық мәслихатының 2023 жылғы 22 желтоқсандағы № С-12-2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Ақкөл аудандық мәслихатының 22.10.2024 </w:t>
      </w:r>
      <w:r>
        <w:rPr>
          <w:rFonts w:ascii="Times New Roman"/>
          <w:b w:val="false"/>
          <w:i w:val="false"/>
          <w:color w:val="000000"/>
          <w:sz w:val="28"/>
        </w:rPr>
        <w:t>№ С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айлық есептік көрсеткіштің екі мың еселенген мөлшерінен аспайтын сомада.</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басшылық лауазымдарды атқаратын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