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648f" w14:textId="4a76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Урюпин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Урюпин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8 409,7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49 024,4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-2 614,9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2 614,9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С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Урюпин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43 308,0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29 412,0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29 168,0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Урюпин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Урюпин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Урюпин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