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b20a" w14:textId="0beb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Ақкөл ауданы Кеңес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2023 жылғы 25 желтоқсандағы № С 13-3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кодексiнiң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Ақкөл ауданы Кеңес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77 455,5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30 032,0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37 087,5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87 168,1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-9 712,6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9 712,6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Ақкөл аудандық мәслихатының 25.11.2024 </w:t>
      </w:r>
      <w:r>
        <w:rPr>
          <w:rFonts w:ascii="Times New Roman"/>
          <w:b w:val="false"/>
          <w:i w:val="false"/>
          <w:color w:val="000000"/>
          <w:sz w:val="28"/>
        </w:rPr>
        <w:t>№ С 31-4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2024-2026 жылдарға арналған Ақкөл ауданы Кеңес ауылдық округінің бюджетінде аудандық бюджеттен субвенциялар қарастырылғаны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жылы – 33 311,0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жылы – 34 020,0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жылы – 33 534,0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2024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Кеңес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Ақкөл аудандық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С 31-4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-9 712,6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Кеңес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Кеңес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аудандық маңызы бар қала, ауыл, ауылдық округ бюджеттерiне ағымдағы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Ақмола облысы Ақкөл аудандық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С 31-4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пайдалану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