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40ad" w14:textId="b334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Қарасай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Қарасай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-1 206,3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1 206,3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С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Қарасай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24 835,0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25 344,0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25 241,0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С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28.08.2024 </w:t>
      </w:r>
      <w:r>
        <w:rPr>
          <w:rFonts w:ascii="Times New Roman"/>
          <w:b w:val="false"/>
          <w:i w:val="false"/>
          <w:color w:val="ff0000"/>
          <w:sz w:val="28"/>
        </w:rPr>
        <w:t>№ С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шағындарын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