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1b3f" w14:textId="928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Новорыбин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Новорыбин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46 641,9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788,3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С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Новорыбин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22 967,0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23 771,0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23 663,0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Новорыбин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 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Новорыбин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Новорыбин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ауданы Новорыбин ауылдық округі әкімінің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