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cb8" w14:textId="9e7e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24 сәуірдегі № 2/2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13 436 892,5 мың теңге, соның ішінде:</w:t>
      </w:r>
    </w:p>
    <w:p>
      <w:pPr>
        <w:spacing w:after="0"/>
        <w:ind w:left="0"/>
        <w:jc w:val="both"/>
      </w:pPr>
      <w:r>
        <w:rPr>
          <w:rFonts w:ascii="Times New Roman"/>
          <w:b w:val="false"/>
          <w:i w:val="false"/>
          <w:color w:val="000000"/>
          <w:sz w:val="28"/>
        </w:rPr>
        <w:t>
      салықтық түсімдер – 3 697 799,0 мың теңге;</w:t>
      </w:r>
    </w:p>
    <w:p>
      <w:pPr>
        <w:spacing w:after="0"/>
        <w:ind w:left="0"/>
        <w:jc w:val="both"/>
      </w:pPr>
      <w:r>
        <w:rPr>
          <w:rFonts w:ascii="Times New Roman"/>
          <w:b w:val="false"/>
          <w:i w:val="false"/>
          <w:color w:val="000000"/>
          <w:sz w:val="28"/>
        </w:rPr>
        <w:t>
      салықтық емес түсімдер – 11 516,0 мың теңге;</w:t>
      </w:r>
    </w:p>
    <w:p>
      <w:pPr>
        <w:spacing w:after="0"/>
        <w:ind w:left="0"/>
        <w:jc w:val="both"/>
      </w:pPr>
      <w:r>
        <w:rPr>
          <w:rFonts w:ascii="Times New Roman"/>
          <w:b w:val="false"/>
          <w:i w:val="false"/>
          <w:color w:val="000000"/>
          <w:sz w:val="28"/>
        </w:rPr>
        <w:t>
      негізгі капиталды сатудан түсетін түсімдер – 26 000,0 мың теңге;</w:t>
      </w:r>
    </w:p>
    <w:p>
      <w:pPr>
        <w:spacing w:after="0"/>
        <w:ind w:left="0"/>
        <w:jc w:val="both"/>
      </w:pPr>
      <w:r>
        <w:rPr>
          <w:rFonts w:ascii="Times New Roman"/>
          <w:b w:val="false"/>
          <w:i w:val="false"/>
          <w:color w:val="000000"/>
          <w:sz w:val="28"/>
        </w:rPr>
        <w:t>
      трансферттер түсімі – 9 701 577,5 мың теңге;</w:t>
      </w:r>
    </w:p>
    <w:p>
      <w:pPr>
        <w:spacing w:after="0"/>
        <w:ind w:left="0"/>
        <w:jc w:val="both"/>
      </w:pPr>
      <w:r>
        <w:rPr>
          <w:rFonts w:ascii="Times New Roman"/>
          <w:b w:val="false"/>
          <w:i w:val="false"/>
          <w:color w:val="000000"/>
          <w:sz w:val="28"/>
        </w:rPr>
        <w:t>
      2) шығындар – 13 532 171,9 мың теңге;</w:t>
      </w:r>
    </w:p>
    <w:p>
      <w:pPr>
        <w:spacing w:after="0"/>
        <w:ind w:left="0"/>
        <w:jc w:val="both"/>
      </w:pPr>
      <w:r>
        <w:rPr>
          <w:rFonts w:ascii="Times New Roman"/>
          <w:b w:val="false"/>
          <w:i w:val="false"/>
          <w:color w:val="000000"/>
          <w:sz w:val="28"/>
        </w:rPr>
        <w:t>
      3) таза бюджеттік кредиттеу – 69 230,0 мың теңге, соның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86 020,0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- 164 509,4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164 509,4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 сәуірдегі</w:t>
            </w:r>
            <w:r>
              <w:br/>
            </w:r>
            <w:r>
              <w:rPr>
                <w:rFonts w:ascii="Times New Roman"/>
                <w:b w:val="false"/>
                <w:i w:val="false"/>
                <w:color w:val="000000"/>
                <w:sz w:val="20"/>
              </w:rPr>
              <w:t>№ 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9 701 551,0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- 164 509,4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 сәуірдегі</w:t>
            </w:r>
            <w:r>
              <w:br/>
            </w:r>
            <w:r>
              <w:rPr>
                <w:rFonts w:ascii="Times New Roman"/>
                <w:b w:val="false"/>
                <w:i w:val="false"/>
                <w:color w:val="000000"/>
                <w:sz w:val="20"/>
              </w:rPr>
              <w:t>№ 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 қосымша</w:t>
            </w:r>
          </w:p>
        </w:tc>
      </w:tr>
    </w:tbl>
    <w:bookmarkStart w:name="z9" w:id="5"/>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қалалардың)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Ижев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Берсуат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аспалы прожекторлары бар металл әріптерді дайындау және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Митченко көшесіндегі кентішілік жолдарды асфальтбетонмен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(шұңқырды)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 әкімінің аппараты үшін бонустар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әкімінің аппараты үшін бонустар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біліктілікті арттыру курстарына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