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d9b5" w14:textId="addd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2023 жылғы 18 шілдедегі № 4/4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Қазақстан Республикасы Экология, геология және табиғи ресурстар министрінің 2021 жылғы 14 қыркүйектег № 377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Аршалы ауданы бойынша халық үшін тұрмыстық қатты қалдықтарды жинауға, тасымалдауға, сұрыптауға және көмуге арналған тарифтер осы шешімнің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 -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