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b545" w14:textId="e31b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26/11 "2023-2025 жылдарға арналған Атбасар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20 сәуірдегі № 8С 2/8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Атбасар қаласының бюджеті туралы" 2022 жылғы 23 желтоқсандағы № 7С 26/11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"2023-2025 жылдарға арналған Атбасар қаласының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442 013,0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270 728,0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-26 963,0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26 963,0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26 963,0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468 976,0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257 948,2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257 948,2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Әуезов және К.Амиров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Лука Белаш көшесі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