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78756" w14:textId="1e787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аудандық мәслихатының 2022 жылғы 23 желтоқсандағы № 7С 26/12 "2023-2025 жылдарға арналған Ақан Құрманов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2023 жылғы 20 сәуірдегі № 8С 2/9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Атбасар аудандық мәслихатының "2023-2025 жылдарға арналған Бастау ауылдық округінің бюджеті туралы" 2022 жылғы 23 желтоқсандағы № 7С 26/12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Ақан Құрманов ауылдық округінің бюджеті тиісінше 1, 2 және 3-қосымшаларға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23 621,0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8 590,0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15 031,0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24 089,3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-468,3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468,3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468,3 мың теңге."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26/12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Ақан Құрманов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15 031,0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24 089,3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21 497,8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21 497,8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21 497,8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2 086,5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2 086,5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1 586,5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26/12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жоғары тұрған бюджеттерден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