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971f" w14:textId="1f29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9 148 830,0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2 362 514,0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78 778,9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30 641,8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6 676 895,3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10 542 176,5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-7 701,4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-1 385 645,1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1 385 645,1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1 291 688,0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383 861,4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477 818,5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бюджетте, аудандық бюджеттен, ауылдардың және ауылдық округтердің бюджеттеріне берiлетiн 249 202 мың теңге сомада бюджеттік субвенцияның көлемі қарастырылғаны ескерілсін,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ауылдық округі 21 293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ауылдық округі 21 718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Борисовка ауылы 13 901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ауылдық округі 18 548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Мариновка ауылдық округі 25 948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ауылы 15 980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 15 805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 29 155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ауылдық округі 15 813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 17 758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 26 396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Ярославка ауылдық округі 13 887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Атбасар қаласы бюджетінен 139 217 мың теңге сомасында бюджеттік алып қоюлардың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ауданның жергілікті атқарушы органының резерві 52 838,6 мың теңге сомада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000000"/>
          <w:sz w:val="28"/>
        </w:rPr>
        <w:t>№ 8С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бюджетте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 Нысаналы трансферттер көрсетiлген сомаларын бөлу аудан әкiмдiгiнің қаулысымен белгіленеді.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бюджетте облыстық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 Нысаналы трансферттер және бюджеттік кредиттердің көрсетiлген сомаларын бөлу аудан әкiмдiгiнің қаулысымен белгіленеді.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10 542 176,5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1 454 368,1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733 290,9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650 845,9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5 512 145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4 815 591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жүз пәтерлі бес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 және бюджеттік кредиттер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Атбасар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8С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кәріз тазарту құрылыстарын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аудандағы екі қырық бес пәтерлі тұрғын үйдің құрылысы позиция 15 және позиция 16 (байлау)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(байлау)"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сыртқы инженерлік желілерді салу және жайластыру (электрмен жабдықтау желілері, аулаларды жарықтандыру және жайластыру). Сметалық құжаттарды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мекен-жайында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салдарынан зардап шеккен азаматтарға біржолғы төлемдер бойынша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Майкөтов 47 көшесіндегі жатақхананы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Линейная көшесіндегі "АВТОДОМ" ТҚС-нан № 34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үйді және (немесе) пәтерлерді,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 және (немесе) тұрғын үй құрылысына үлестік қатысу объектілерінде тұрғын үй және (немесе) пәтер,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