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f312" w14:textId="929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Атбасар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Атбасар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- 581 355,4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530 969,9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644 136,5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62 781,1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62 781,1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Атбасар қаласының бюджетінде Атбасар қаласының бюджетінен аудандық бюджетке 139 217 мың теңге сомада бюджеттік алып қоюлар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191 362,1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Атбасар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Атбасар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жолдары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