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6dd7" w14:textId="c096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Ақан Құрманов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Ақан Құрманов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22 993,0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1 464,1мың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Ақан Құрманов ауылдық округінің бюджетінде, аудандық бюджеттен Ақан Құрманов ауылдық округінің бюджетіне берiлетiн 21 293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Ақан Құрманов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Ақан Құрманов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тїсетін тїсімдер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жҚне материалдыќ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ќӘќықын сатќаны їшін тґлем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Ақан Құрманов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 мезгілінде жолдарды қардан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