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26d3" w14:textId="4592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Бастау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Бастау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05.08.2024 </w:t>
      </w:r>
      <w:r>
        <w:rPr>
          <w:rFonts w:ascii="Times New Roman"/>
          <w:b w:val="false"/>
          <w:i w:val="false"/>
          <w:color w:val="000000"/>
          <w:sz w:val="28"/>
        </w:rPr>
        <w:t>№ 8С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Бастау ауылдық округінің бюджетінде, аудандық бюджеттен Бастау ауылдық округінің бюджетіне берiлетiн 21 718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Бастау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Бастау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8С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Бастау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Бастау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8С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