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3444" w14:textId="0c53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Макеевка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Макеевка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33 682,0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33 876,6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194,6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18.03.2024 </w:t>
      </w:r>
      <w:r>
        <w:rPr>
          <w:rFonts w:ascii="Times New Roman"/>
          <w:b w:val="false"/>
          <w:i w:val="false"/>
          <w:color w:val="000000"/>
          <w:sz w:val="28"/>
        </w:rPr>
        <w:t>№ 8С 13/11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Макеевка ауылдық округінің бюджетінде, аудандық бюджеттен Макеевка ауылдық округінің бюджетіне берiлетiн 18 548 мың теңге сомада бюджеттік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Макеевка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Макеевка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8С 13/11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22 454,8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Макеевка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Макеевка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8С 13/11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қолдану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Орындақтар мен урналарды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