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21f1" w14:textId="0b22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Мариновка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10/9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Мариновка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3695,7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Мариновка ауылдық округінің бюджетінде, аудандық бюджеттен Мариновка ауылдық округінің бюджетіне берiлетiн 25 948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Мариновка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Мариновка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Мариновка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Атбасар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 22/13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