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4c86" w14:textId="7d64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2022 жылғы 23 желтоқсандағы № 7С 26/13 "2023-2025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2023 жылғы 20 сәуірдегі № 8С 2/10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"2023-2025 жылдарға арналған Бастау ауылдық округінің бюджеті туралы" 2022 жылғы 23 желтоқсандағы № 7С 26/13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Бастау ауылдық округінің бюджеті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26 900,0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18 846,0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27 061,9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161,9 мың теңге."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20 065,0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1 596,9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активтерiн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20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26/13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Жағажайды күтіп ұстау және шомылу маусымына дайындық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