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ba53" w14:textId="593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26/18 "2023-2025 жылдарға арналған 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Покровка ауылдық округінің бюджеті туралы" 2022 жылғы 23 желтоқсандағы № 7С 29/18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Покровка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22 303,3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22 303,3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22 303,3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