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6dc5e" w14:textId="ea6dc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2022 жылғы 23 желтоқсандағы № 7С 26/19 "Полтавка ауылдық округінің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2023 жылғы 20 сәуірдегі № 8С 2/16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"2023-2025 жылдарға арналған Полтавка ауылдық округінің бюджеті туралы" 2022 жылғы 23 желтоқсандағы № 7С 26/19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Полтавка ауылдық округінің бюджеті тиісінше 1, 2 және 3-қосымшаларға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21 447,0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– 7 546,0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13 901,0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21 652,5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205,5 мың теңге;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Полтавка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21 652,5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19 831,8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активтерiн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жоғары тұрған бюджеттерден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