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08e0" w14:textId="f560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26/24 "2023-2025 жылдарға арналған Шұңқыркөл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20 сәуірдегі № 8С 2/21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Шұңқыркөл ауылдық округінің бюджеті туралы" 2022 жылғы 23 желтоқсандағы № 7С 26/24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Шұңқыркөл ауылдық округінің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34 766,0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2 377,0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2 377,0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аланып тасталсын;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Атбасар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Шұңқыркөл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