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8eee4" w14:textId="6c8ee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Атбасар аудандық мәслихатының 2022 жылғы 23 желтоқсандағы № 7С 26/19 "Полтавка ауылдық округінің 2023-2025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аудандық мәслихатының 2023 жылғы 17 қарашадағы № 8С 9/13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Атбасар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Атбасар аудандық мәслихатының "2023-2025 жылдарға арналған Полтавка ауылдық округінің бюджеті туралы" 2022 жылғы 23 желтоқсандағы № 7С 26/19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2023-2025 жылдарға арналған Полтавка ауылдық округінің бюджеті тиісінше 1, 2 және 3-қосымшаларға сәйкес, 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21 393,5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 түсімдері – 7 546,0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13 847,5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21 599,0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-205,5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205,5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205,5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Атбасар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17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9/13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 26/19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Полтавка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21 393,5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13 847,5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13 847,5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13 847,5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21 599,0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19 831,8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19 831,8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19 831,8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571,1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активтерiн сатудан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17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9/13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 26/19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жоғары тұрған бюджеттерден нысаналы трансферттер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