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6a7a" w14:textId="27d6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26/20 "2023-2025 жылдарға арналған Сергеевка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Сергеевка ауылдық округінің бюджеті туралы" 2022 жылғы 23 желтоқсандағы № 7С 26/20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Сергеевка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134 738,0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137 173,6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2 435,6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2 435,6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2 435,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Сергеевка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137 173,6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Абылай хан көшесі бойынша автожол участкесін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Есенберлин көшесі бойынша автожол участкесін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