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3fba" w14:textId="4d13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23 желтоқсандағы № 7С 26/21 "2023-2025 жылдарға арналған Тельман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17 қарашадағы № 8С 9/15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Тельман ауылдық округінің бюджеті туралы" 2022 жылғы 23 желтоқсандағы № 7С 26/21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Тельман ауылдық округінің бюджеті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22 100,0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14 814,0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23 159,9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-1059,9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1059,9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1059,9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Тельман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