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73a6" w14:textId="9127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Новосельское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Новосельское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37 221,5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Новосельское ауылының бюджетінде, аудандық бюджеттен Новосельское ауылының бюджетіне берiлетiн 15 980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Новосельское ауылының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Новосельское ауылының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Новосельское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Новосельское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ауданының Новосельское ауылы әкімінің аппараты" ММ ғимаратындағы үй-жайларды ағымдағы жөндеу (кітапхана)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