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7b4f" w14:textId="8277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Полтавка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Полтавка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-387,9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-387,9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387,9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18.03.2024 </w:t>
      </w:r>
      <w:r>
        <w:rPr>
          <w:rFonts w:ascii="Times New Roman"/>
          <w:b w:val="false"/>
          <w:i w:val="false"/>
          <w:color w:val="000000"/>
          <w:sz w:val="28"/>
        </w:rPr>
        <w:t>№ 8С 13/14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Полтавка ауылдық округінің бюджетінде, аудандық бюджеттен Полтавка ауылдық округінің бюджетіне берiлетiн 15 805 мың теңге сомада бюджеттік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Полтавка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Полтавка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8С 13/14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Полтавка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Полтавка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8С 13/14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