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e299" w14:textId="0a0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Сергеевка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Сергеевка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1 427,4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000000"/>
          <w:sz w:val="28"/>
        </w:rPr>
        <w:t>№ 8С 13/15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Сергеевка ауылдық округінің бюджетінде, аудандық бюджеттен Сергеевка ауылдық округінің бюджетіне берiлетiн 15 813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Сергеевка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Сергеевка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Сергеевка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Сергеевка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